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0E" w:rsidRPr="0018160E" w:rsidRDefault="0018160E" w:rsidP="0018160E">
      <w:pPr>
        <w:spacing w:after="200" w:line="276" w:lineRule="auto"/>
        <w:ind w:left="708"/>
        <w:jc w:val="center"/>
        <w:rPr>
          <w:rFonts w:ascii="Times New Roman" w:eastAsia="Times New Roman" w:hAnsi="Times New Roman" w:cs="Times New Roman"/>
          <w:b/>
          <w:sz w:val="28"/>
          <w:szCs w:val="28"/>
        </w:rPr>
      </w:pPr>
      <w:bookmarkStart w:id="0" w:name="_Hlk527793200"/>
      <w:r w:rsidRPr="0018160E">
        <w:rPr>
          <w:rFonts w:ascii="Times New Roman" w:eastAsia="Times New Roman" w:hAnsi="Times New Roman" w:cs="Times New Roman"/>
          <w:b/>
          <w:sz w:val="28"/>
          <w:szCs w:val="28"/>
        </w:rPr>
        <w:t>Муниципальное бюджетное общеобразовательное учреждение Средняя  общеобразовательная школа села Суслово муниципального района Бирский район Республики Башкортостан</w:t>
      </w:r>
    </w:p>
    <w:p w:rsidR="0018160E" w:rsidRPr="0018160E" w:rsidRDefault="0018160E" w:rsidP="0018160E">
      <w:pPr>
        <w:spacing w:after="200" w:line="276" w:lineRule="auto"/>
        <w:ind w:left="708"/>
        <w:jc w:val="center"/>
        <w:rPr>
          <w:rFonts w:ascii="Times New Roman" w:eastAsia="Times New Roman" w:hAnsi="Times New Roman" w:cs="Times New Roman"/>
          <w:b/>
          <w:sz w:val="28"/>
          <w:szCs w:val="28"/>
        </w:rPr>
      </w:pPr>
    </w:p>
    <w:tbl>
      <w:tblPr>
        <w:tblW w:w="14783" w:type="dxa"/>
        <w:tblInd w:w="392" w:type="dxa"/>
        <w:tblLook w:val="01E0" w:firstRow="1" w:lastRow="1" w:firstColumn="1" w:lastColumn="1" w:noHBand="0" w:noVBand="0"/>
      </w:tblPr>
      <w:tblGrid>
        <w:gridCol w:w="5528"/>
        <w:gridCol w:w="3811"/>
        <w:gridCol w:w="5444"/>
      </w:tblGrid>
      <w:tr w:rsidR="0018160E" w:rsidRPr="0018160E" w:rsidTr="00162F08">
        <w:trPr>
          <w:trHeight w:val="2913"/>
        </w:trPr>
        <w:tc>
          <w:tcPr>
            <w:tcW w:w="5528" w:type="dxa"/>
            <w:shd w:val="clear" w:color="auto" w:fill="auto"/>
          </w:tcPr>
          <w:p w:rsidR="0018160E" w:rsidRPr="0018160E" w:rsidRDefault="0018160E" w:rsidP="0018160E">
            <w:pPr>
              <w:spacing w:after="0" w:line="240" w:lineRule="auto"/>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РАССМОТРЕНО</w:t>
            </w:r>
          </w:p>
          <w:p w:rsidR="0018160E" w:rsidRPr="0018160E" w:rsidRDefault="0018160E" w:rsidP="0018160E">
            <w:pPr>
              <w:spacing w:after="0" w:line="240" w:lineRule="auto"/>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на заседании ШМО учителей  естественно-математического цикла МБОУ СОШ</w:t>
            </w:r>
          </w:p>
          <w:p w:rsidR="0018160E" w:rsidRPr="0018160E" w:rsidRDefault="0018160E" w:rsidP="0018160E">
            <w:pPr>
              <w:spacing w:after="0" w:line="240" w:lineRule="auto"/>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 xml:space="preserve"> с. Суслово</w:t>
            </w:r>
          </w:p>
          <w:p w:rsidR="0018160E" w:rsidRPr="0018160E" w:rsidRDefault="0018160E" w:rsidP="0018160E">
            <w:pPr>
              <w:spacing w:after="200" w:line="240" w:lineRule="auto"/>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Руководитель ________/  Л. Я. Сайниева/ Протокол № 1 от«28» августа 2020 года</w:t>
            </w:r>
          </w:p>
          <w:p w:rsidR="0018160E" w:rsidRPr="0018160E" w:rsidRDefault="0018160E" w:rsidP="0018160E">
            <w:pPr>
              <w:spacing w:after="200" w:line="240" w:lineRule="auto"/>
              <w:rPr>
                <w:rFonts w:ascii="Times New Roman" w:eastAsia="Times New Roman" w:hAnsi="Times New Roman" w:cs="Times New Roman"/>
                <w:sz w:val="28"/>
                <w:szCs w:val="28"/>
              </w:rPr>
            </w:pPr>
          </w:p>
        </w:tc>
        <w:tc>
          <w:tcPr>
            <w:tcW w:w="3811" w:type="dxa"/>
            <w:shd w:val="clear" w:color="auto" w:fill="auto"/>
          </w:tcPr>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СОГЛАСОВАНО</w:t>
            </w:r>
          </w:p>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Заместитель директора по УВР</w:t>
            </w:r>
          </w:p>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________ / О. С. Алексеева/</w:t>
            </w:r>
          </w:p>
          <w:p w:rsidR="0018160E" w:rsidRPr="0018160E" w:rsidRDefault="0018160E" w:rsidP="0018160E">
            <w:pPr>
              <w:spacing w:after="200" w:line="240" w:lineRule="auto"/>
              <w:jc w:val="center"/>
              <w:rPr>
                <w:rFonts w:ascii="Times New Roman" w:eastAsia="Times New Roman" w:hAnsi="Times New Roman" w:cs="Times New Roman"/>
                <w:sz w:val="28"/>
                <w:szCs w:val="28"/>
              </w:rPr>
            </w:pPr>
          </w:p>
        </w:tc>
        <w:tc>
          <w:tcPr>
            <w:tcW w:w="5444" w:type="dxa"/>
            <w:shd w:val="clear" w:color="auto" w:fill="auto"/>
          </w:tcPr>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УТВЕРЖДАЮ</w:t>
            </w:r>
          </w:p>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Директор МБОУ СОШ с. Суслово                                  ______________ / Н. Б Егоров./</w:t>
            </w:r>
          </w:p>
          <w:p w:rsidR="0018160E" w:rsidRPr="0018160E" w:rsidRDefault="0018160E" w:rsidP="0018160E">
            <w:pPr>
              <w:spacing w:after="200" w:line="240"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Приказ № 72-К от «31» августа  2020 г.</w:t>
            </w:r>
          </w:p>
          <w:p w:rsidR="0018160E" w:rsidRPr="0018160E" w:rsidRDefault="0018160E" w:rsidP="0018160E">
            <w:pPr>
              <w:spacing w:after="200" w:line="240" w:lineRule="auto"/>
              <w:jc w:val="center"/>
              <w:rPr>
                <w:rFonts w:ascii="Times New Roman" w:eastAsia="Times New Roman" w:hAnsi="Times New Roman" w:cs="Times New Roman"/>
                <w:sz w:val="28"/>
                <w:szCs w:val="28"/>
              </w:rPr>
            </w:pPr>
          </w:p>
        </w:tc>
      </w:tr>
      <w:tr w:rsidR="0018160E" w:rsidRPr="0018160E" w:rsidTr="00162F08">
        <w:trPr>
          <w:trHeight w:val="2454"/>
        </w:trPr>
        <w:tc>
          <w:tcPr>
            <w:tcW w:w="14783" w:type="dxa"/>
            <w:gridSpan w:val="3"/>
            <w:shd w:val="clear" w:color="auto" w:fill="auto"/>
          </w:tcPr>
          <w:p w:rsidR="0018160E" w:rsidRPr="0018160E" w:rsidRDefault="0018160E" w:rsidP="0018160E">
            <w:pPr>
              <w:spacing w:after="0" w:line="276" w:lineRule="auto"/>
              <w:jc w:val="center"/>
              <w:rPr>
                <w:rFonts w:ascii="Times New Roman" w:eastAsia="Times New Roman" w:hAnsi="Times New Roman" w:cs="Times New Roman"/>
                <w:sz w:val="28"/>
                <w:szCs w:val="28"/>
              </w:rPr>
            </w:pPr>
          </w:p>
          <w:p w:rsidR="0018160E" w:rsidRPr="0018160E" w:rsidRDefault="0018160E" w:rsidP="0018160E">
            <w:pPr>
              <w:spacing w:after="0" w:line="276" w:lineRule="auto"/>
              <w:jc w:val="center"/>
              <w:rPr>
                <w:rFonts w:ascii="Times New Roman" w:eastAsia="Times New Roman" w:hAnsi="Times New Roman" w:cs="Times New Roman"/>
                <w:sz w:val="28"/>
                <w:szCs w:val="28"/>
              </w:rPr>
            </w:pP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 xml:space="preserve"> РАБОЧАЯ ПРОГРАММА</w:t>
            </w: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по предмету</w:t>
            </w:r>
            <w:r w:rsidRPr="0018160E">
              <w:rPr>
                <w:rFonts w:ascii="Times New Roman" w:eastAsia="Times New Roman" w:hAnsi="Times New Roman" w:cs="Times New Roman"/>
                <w:b/>
                <w:sz w:val="28"/>
                <w:szCs w:val="28"/>
              </w:rPr>
              <w:t xml:space="preserve"> « Физика» </w:t>
            </w: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 xml:space="preserve">  </w:t>
            </w:r>
            <w:r w:rsidRPr="0018160E">
              <w:rPr>
                <w:rFonts w:ascii="Times New Roman" w:eastAsia="Times New Roman" w:hAnsi="Times New Roman" w:cs="Times New Roman"/>
                <w:b/>
                <w:sz w:val="28"/>
                <w:szCs w:val="28"/>
              </w:rPr>
              <w:t xml:space="preserve">  </w:t>
            </w:r>
            <w:r w:rsidRPr="0018160E">
              <w:rPr>
                <w:rFonts w:ascii="Times New Roman" w:eastAsia="Times New Roman" w:hAnsi="Times New Roman" w:cs="Times New Roman"/>
                <w:sz w:val="28"/>
                <w:szCs w:val="28"/>
              </w:rPr>
              <w:t xml:space="preserve">для  </w:t>
            </w:r>
            <w:r w:rsidRPr="0018160E">
              <w:rPr>
                <w:rFonts w:ascii="Times New Roman" w:eastAsia="Times New Roman" w:hAnsi="Times New Roman" w:cs="Times New Roman"/>
                <w:b/>
                <w:sz w:val="28"/>
                <w:szCs w:val="28"/>
              </w:rPr>
              <w:t>8</w:t>
            </w:r>
            <w:r w:rsidRPr="0018160E">
              <w:rPr>
                <w:rFonts w:ascii="Times New Roman" w:eastAsia="Times New Roman" w:hAnsi="Times New Roman" w:cs="Times New Roman"/>
                <w:sz w:val="28"/>
                <w:szCs w:val="28"/>
              </w:rPr>
              <w:t xml:space="preserve"> класса</w:t>
            </w: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на 2020-2021 учебный год</w:t>
            </w: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Составитель: учитель информатики</w:t>
            </w:r>
          </w:p>
          <w:p w:rsidR="0018160E" w:rsidRPr="0018160E" w:rsidRDefault="0018160E" w:rsidP="0018160E">
            <w:pPr>
              <w:spacing w:after="0" w:line="276" w:lineRule="auto"/>
              <w:jc w:val="center"/>
              <w:rPr>
                <w:rFonts w:ascii="Times New Roman" w:eastAsia="Times New Roman" w:hAnsi="Times New Roman" w:cs="Times New Roman"/>
                <w:sz w:val="28"/>
                <w:szCs w:val="28"/>
              </w:rPr>
            </w:pPr>
            <w:r w:rsidRPr="0018160E">
              <w:rPr>
                <w:rFonts w:ascii="Times New Roman" w:eastAsia="Times New Roman" w:hAnsi="Times New Roman" w:cs="Times New Roman"/>
                <w:sz w:val="28"/>
                <w:szCs w:val="28"/>
              </w:rPr>
              <w:t>Сайниева Ларисия Яковлевна</w:t>
            </w:r>
          </w:p>
        </w:tc>
      </w:tr>
    </w:tbl>
    <w:p w:rsidR="00A92625" w:rsidRDefault="00A92625" w:rsidP="00C27774">
      <w:pPr>
        <w:tabs>
          <w:tab w:val="left" w:pos="851"/>
        </w:tabs>
        <w:spacing w:after="0" w:line="240" w:lineRule="auto"/>
        <w:ind w:left="2126" w:hanging="1418"/>
        <w:contextualSpacing/>
        <w:rPr>
          <w:rFonts w:ascii="Times New Roman" w:eastAsia="Times New Roman" w:hAnsi="Times New Roman" w:cs="Times New Roman"/>
          <w:b/>
          <w:color w:val="000000"/>
          <w:sz w:val="28"/>
          <w:szCs w:val="28"/>
          <w:lang w:eastAsia="ru-RU"/>
        </w:rPr>
      </w:pPr>
    </w:p>
    <w:p w:rsidR="00A92625" w:rsidRDefault="00A92625" w:rsidP="00C27774">
      <w:pPr>
        <w:tabs>
          <w:tab w:val="left" w:pos="851"/>
        </w:tabs>
        <w:spacing w:after="0" w:line="240" w:lineRule="auto"/>
        <w:ind w:left="2126" w:hanging="1418"/>
        <w:contextualSpacing/>
        <w:jc w:val="center"/>
        <w:rPr>
          <w:rFonts w:ascii="Times New Roman" w:eastAsia="Times New Roman" w:hAnsi="Times New Roman" w:cs="Times New Roman"/>
          <w:b/>
          <w:color w:val="000000"/>
          <w:sz w:val="28"/>
          <w:szCs w:val="28"/>
          <w:lang w:eastAsia="ru-RU"/>
        </w:rPr>
      </w:pPr>
    </w:p>
    <w:p w:rsidR="0018160E" w:rsidRDefault="0018160E" w:rsidP="00C27774">
      <w:pPr>
        <w:tabs>
          <w:tab w:val="left" w:pos="851"/>
        </w:tabs>
        <w:spacing w:after="0" w:line="240" w:lineRule="auto"/>
        <w:ind w:left="2126" w:hanging="1418"/>
        <w:contextualSpacing/>
        <w:jc w:val="center"/>
        <w:rPr>
          <w:rFonts w:ascii="Times New Roman" w:eastAsia="Times New Roman" w:hAnsi="Times New Roman" w:cs="Times New Roman"/>
          <w:b/>
          <w:color w:val="000000"/>
          <w:sz w:val="28"/>
          <w:szCs w:val="28"/>
          <w:lang w:eastAsia="ru-RU"/>
        </w:rPr>
      </w:pPr>
    </w:p>
    <w:p w:rsidR="0018160E" w:rsidRDefault="0018160E" w:rsidP="00C27774">
      <w:pPr>
        <w:tabs>
          <w:tab w:val="left" w:pos="851"/>
        </w:tabs>
        <w:spacing w:after="0" w:line="240" w:lineRule="auto"/>
        <w:ind w:left="2126" w:hanging="1418"/>
        <w:contextualSpacing/>
        <w:jc w:val="center"/>
        <w:rPr>
          <w:rFonts w:ascii="Times New Roman" w:eastAsia="Times New Roman" w:hAnsi="Times New Roman" w:cs="Times New Roman"/>
          <w:b/>
          <w:color w:val="000000"/>
          <w:sz w:val="28"/>
          <w:szCs w:val="28"/>
          <w:lang w:eastAsia="ru-RU"/>
        </w:rPr>
      </w:pPr>
    </w:p>
    <w:p w:rsidR="0018160E" w:rsidRDefault="0018160E" w:rsidP="00C27774">
      <w:pPr>
        <w:tabs>
          <w:tab w:val="left" w:pos="851"/>
        </w:tabs>
        <w:spacing w:after="0" w:line="240" w:lineRule="auto"/>
        <w:ind w:left="2126" w:hanging="1418"/>
        <w:contextualSpacing/>
        <w:jc w:val="center"/>
        <w:rPr>
          <w:rFonts w:ascii="Times New Roman" w:eastAsia="Times New Roman" w:hAnsi="Times New Roman" w:cs="Times New Roman"/>
          <w:b/>
          <w:color w:val="000000"/>
          <w:sz w:val="28"/>
          <w:szCs w:val="28"/>
          <w:lang w:eastAsia="ru-RU"/>
        </w:rPr>
      </w:pPr>
    </w:p>
    <w:p w:rsidR="0018160E" w:rsidRDefault="0018160E" w:rsidP="00C27774">
      <w:pPr>
        <w:tabs>
          <w:tab w:val="left" w:pos="851"/>
        </w:tabs>
        <w:spacing w:after="0" w:line="240" w:lineRule="auto"/>
        <w:ind w:left="2126" w:hanging="1418"/>
        <w:contextualSpacing/>
        <w:jc w:val="center"/>
        <w:rPr>
          <w:rFonts w:ascii="Times New Roman" w:eastAsia="Times New Roman" w:hAnsi="Times New Roman" w:cs="Times New Roman"/>
          <w:b/>
          <w:color w:val="000000"/>
          <w:sz w:val="28"/>
          <w:szCs w:val="28"/>
          <w:lang w:eastAsia="ru-RU"/>
        </w:rPr>
      </w:pPr>
    </w:p>
    <w:p w:rsidR="00A92625" w:rsidRPr="00A92625" w:rsidRDefault="00A92625" w:rsidP="00C27774">
      <w:pPr>
        <w:tabs>
          <w:tab w:val="left" w:pos="5505"/>
          <w:tab w:val="center" w:pos="7285"/>
        </w:tabs>
        <w:spacing w:line="259" w:lineRule="auto"/>
        <w:ind w:left="2126" w:hanging="1418"/>
        <w:jc w:val="center"/>
        <w:rPr>
          <w:rFonts w:ascii="Times New Roman" w:eastAsia="Times New Roman" w:hAnsi="Times New Roman" w:cs="Times New Roman"/>
          <w:b/>
          <w:color w:val="000000"/>
          <w:sz w:val="24"/>
          <w:szCs w:val="24"/>
          <w:lang w:eastAsia="ru-RU"/>
        </w:rPr>
      </w:pPr>
      <w:r w:rsidRPr="00A92625">
        <w:rPr>
          <w:rFonts w:ascii="Times New Roman" w:eastAsia="Times New Roman" w:hAnsi="Times New Roman" w:cs="Times New Roman"/>
          <w:b/>
          <w:color w:val="000000"/>
          <w:sz w:val="24"/>
          <w:szCs w:val="24"/>
          <w:lang w:eastAsia="ru-RU"/>
        </w:rPr>
        <w:lastRenderedPageBreak/>
        <w:t>Пояснительная записка</w:t>
      </w:r>
    </w:p>
    <w:p w:rsidR="00C27774" w:rsidRDefault="00A92625" w:rsidP="00C27774">
      <w:pPr>
        <w:spacing w:after="0" w:line="240" w:lineRule="auto"/>
        <w:ind w:left="1418" w:hanging="1418"/>
        <w:jc w:val="both"/>
        <w:rPr>
          <w:rFonts w:ascii="Times New Roman" w:eastAsia="Calibri" w:hAnsi="Times New Roman" w:cs="Times New Roman"/>
          <w:bCs/>
          <w:sz w:val="24"/>
          <w:szCs w:val="24"/>
        </w:rPr>
      </w:pPr>
      <w:r w:rsidRPr="00A92625">
        <w:rPr>
          <w:rFonts w:ascii="Times New Roman" w:eastAsia="Calibri" w:hAnsi="Times New Roman" w:cs="Times New Roman"/>
          <w:sz w:val="24"/>
          <w:szCs w:val="24"/>
          <w:lang w:eastAsia="ru-RU"/>
        </w:rPr>
        <w:t>Р</w:t>
      </w:r>
      <w:r>
        <w:rPr>
          <w:rFonts w:ascii="Times New Roman" w:eastAsia="Calibri" w:hAnsi="Times New Roman" w:cs="Times New Roman"/>
          <w:sz w:val="24"/>
          <w:szCs w:val="24"/>
          <w:lang w:eastAsia="ru-RU"/>
        </w:rPr>
        <w:t>абочая программа по физике для 8</w:t>
      </w:r>
      <w:r w:rsidR="00C27774">
        <w:rPr>
          <w:rFonts w:ascii="Times New Roman" w:eastAsia="Calibri" w:hAnsi="Times New Roman" w:cs="Times New Roman"/>
          <w:sz w:val="24"/>
          <w:szCs w:val="24"/>
          <w:lang w:eastAsia="ru-RU"/>
        </w:rPr>
        <w:t xml:space="preserve"> класса составлена на основе </w:t>
      </w:r>
      <w:r w:rsidRPr="00A92625">
        <w:rPr>
          <w:rFonts w:ascii="Times New Roman" w:eastAsia="Calibri" w:hAnsi="Times New Roman" w:cs="Times New Roman"/>
          <w:bCs/>
          <w:sz w:val="24"/>
          <w:szCs w:val="24"/>
        </w:rPr>
        <w:t>программы основного общего образования.</w:t>
      </w:r>
      <w:r w:rsidRPr="00A92625">
        <w:rPr>
          <w:rFonts w:ascii="Times New Roman" w:eastAsia="Calibri" w:hAnsi="Times New Roman" w:cs="Times New Roman"/>
          <w:sz w:val="24"/>
          <w:szCs w:val="24"/>
          <w:lang w:eastAsia="ru-RU"/>
        </w:rPr>
        <w:t xml:space="preserve"> </w:t>
      </w:r>
      <w:r w:rsidRPr="00A92625">
        <w:rPr>
          <w:rFonts w:ascii="Times New Roman" w:eastAsia="Calibri" w:hAnsi="Times New Roman" w:cs="Times New Roman"/>
          <w:bCs/>
          <w:sz w:val="24"/>
          <w:szCs w:val="24"/>
        </w:rPr>
        <w:t xml:space="preserve">Физика. 7-9 классы. </w:t>
      </w:r>
    </w:p>
    <w:p w:rsidR="00A92625" w:rsidRPr="00C27774" w:rsidRDefault="00C27774" w:rsidP="00C27774">
      <w:pPr>
        <w:spacing w:after="0" w:line="240" w:lineRule="auto"/>
        <w:ind w:left="1418" w:hanging="141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 xml:space="preserve">                        </w:t>
      </w:r>
      <w:r w:rsidR="00A92625" w:rsidRPr="00A92625">
        <w:rPr>
          <w:rFonts w:ascii="Times New Roman" w:eastAsia="Calibri" w:hAnsi="Times New Roman" w:cs="Times New Roman"/>
          <w:bCs/>
          <w:sz w:val="24"/>
          <w:szCs w:val="24"/>
        </w:rPr>
        <w:t>Рабочие программы. ФГОС, 2015 г. Тихонова В.В..5-е изд. перераб. - М.: Дрофа, 2015)</w:t>
      </w:r>
      <w:r w:rsidR="00A92625" w:rsidRPr="00A92625">
        <w:rPr>
          <w:rFonts w:ascii="Times New Roman" w:eastAsia="Calibri" w:hAnsi="Times New Roman" w:cs="Times New Roman"/>
          <w:sz w:val="24"/>
          <w:szCs w:val="24"/>
          <w:lang w:eastAsia="ru-RU"/>
        </w:rPr>
        <w:t xml:space="preserve"> </w:t>
      </w:r>
    </w:p>
    <w:p w:rsidR="00A92625" w:rsidRPr="00A92625" w:rsidRDefault="00A92625" w:rsidP="00C27774">
      <w:pPr>
        <w:spacing w:after="0" w:line="240" w:lineRule="auto"/>
        <w:ind w:left="2126" w:hanging="1418"/>
        <w:contextualSpacing/>
        <w:jc w:val="both"/>
        <w:rPr>
          <w:rFonts w:ascii="Times New Roman" w:eastAsia="Calibri" w:hAnsi="Times New Roman" w:cs="Times New Roman"/>
          <w:sz w:val="24"/>
          <w:szCs w:val="24"/>
          <w:lang w:eastAsia="ru-RU"/>
        </w:rPr>
      </w:pPr>
      <w:r w:rsidRPr="00A92625">
        <w:rPr>
          <w:rFonts w:ascii="Times New Roman" w:eastAsia="Calibri" w:hAnsi="Times New Roman" w:cs="Times New Roman"/>
          <w:sz w:val="24"/>
          <w:szCs w:val="24"/>
          <w:lang w:eastAsia="ru-RU"/>
        </w:rPr>
        <w:t>и ориентирована на использование учебно-методического комплекта по физике:</w:t>
      </w:r>
    </w:p>
    <w:p w:rsidR="00A92625" w:rsidRPr="00A92625" w:rsidRDefault="00A92625" w:rsidP="00C27774">
      <w:pPr>
        <w:tabs>
          <w:tab w:val="left" w:pos="284"/>
        </w:tabs>
        <w:spacing w:after="0" w:line="240" w:lineRule="auto"/>
        <w:ind w:left="141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Физика. 8</w:t>
      </w:r>
      <w:r w:rsidRPr="00A92625">
        <w:rPr>
          <w:rFonts w:ascii="Times New Roman" w:eastAsia="Calibri" w:hAnsi="Times New Roman" w:cs="Times New Roman"/>
          <w:sz w:val="24"/>
          <w:szCs w:val="24"/>
          <w:lang w:eastAsia="ru-RU"/>
        </w:rPr>
        <w:t xml:space="preserve"> класс. Учебник А. В. Перышкин. Москва. Дрофа.2017</w:t>
      </w:r>
    </w:p>
    <w:p w:rsidR="00A92625" w:rsidRPr="00A92625" w:rsidRDefault="00A92625" w:rsidP="00C27774">
      <w:pPr>
        <w:tabs>
          <w:tab w:val="left" w:pos="284"/>
        </w:tabs>
        <w:spacing w:after="0" w:line="240" w:lineRule="auto"/>
        <w:ind w:left="1416"/>
        <w:contextualSpacing/>
        <w:jc w:val="both"/>
        <w:rPr>
          <w:rFonts w:ascii="Times New Roman" w:eastAsia="Calibri" w:hAnsi="Times New Roman" w:cs="Times New Roman"/>
          <w:sz w:val="24"/>
          <w:szCs w:val="24"/>
          <w:lang w:eastAsia="ru-RU"/>
        </w:rPr>
      </w:pPr>
      <w:r w:rsidRPr="00A92625">
        <w:rPr>
          <w:rFonts w:ascii="Times New Roman" w:eastAsia="Calibri" w:hAnsi="Times New Roman" w:cs="Times New Roman"/>
          <w:sz w:val="24"/>
          <w:szCs w:val="24"/>
          <w:lang w:eastAsia="ru-RU"/>
        </w:rPr>
        <w:t>Физика. Дидактические матери</w:t>
      </w:r>
      <w:r>
        <w:rPr>
          <w:rFonts w:ascii="Times New Roman" w:eastAsia="Calibri" w:hAnsi="Times New Roman" w:cs="Times New Roman"/>
          <w:sz w:val="24"/>
          <w:szCs w:val="24"/>
          <w:lang w:eastAsia="ru-RU"/>
        </w:rPr>
        <w:t>алы к учебнику А.В. Перышкина. 8</w:t>
      </w:r>
      <w:r w:rsidRPr="00A92625">
        <w:rPr>
          <w:rFonts w:ascii="Times New Roman" w:eastAsia="Calibri" w:hAnsi="Times New Roman" w:cs="Times New Roman"/>
          <w:sz w:val="24"/>
          <w:szCs w:val="24"/>
          <w:lang w:eastAsia="ru-RU"/>
        </w:rPr>
        <w:t xml:space="preserve"> класс Марон А.Е., Марон Е.А., 2015 г.</w:t>
      </w:r>
    </w:p>
    <w:p w:rsidR="00A92625" w:rsidRPr="00A92625" w:rsidRDefault="00A92625" w:rsidP="00C27774">
      <w:pPr>
        <w:tabs>
          <w:tab w:val="left" w:pos="284"/>
        </w:tabs>
        <w:spacing w:after="0" w:line="240" w:lineRule="auto"/>
        <w:ind w:left="1416"/>
        <w:contextualSpacing/>
        <w:jc w:val="both"/>
        <w:rPr>
          <w:rFonts w:ascii="Times New Roman" w:eastAsia="Calibri" w:hAnsi="Times New Roman" w:cs="Times New Roman"/>
          <w:sz w:val="24"/>
          <w:szCs w:val="24"/>
          <w:lang w:eastAsia="ru-RU"/>
        </w:rPr>
      </w:pPr>
      <w:r w:rsidRPr="00A92625">
        <w:rPr>
          <w:rFonts w:ascii="Times New Roman" w:eastAsia="Calibri" w:hAnsi="Times New Roman" w:cs="Times New Roman"/>
          <w:sz w:val="24"/>
          <w:szCs w:val="24"/>
          <w:lang w:eastAsia="ru-RU"/>
        </w:rPr>
        <w:t>Физика. Сборник вопросов и задач к уч</w:t>
      </w:r>
      <w:r>
        <w:rPr>
          <w:rFonts w:ascii="Times New Roman" w:eastAsia="Calibri" w:hAnsi="Times New Roman" w:cs="Times New Roman"/>
          <w:sz w:val="24"/>
          <w:szCs w:val="24"/>
          <w:lang w:eastAsia="ru-RU"/>
        </w:rPr>
        <w:t>ебнику А.В. Перышкина. 8</w:t>
      </w:r>
      <w:r w:rsidRPr="00A92625">
        <w:rPr>
          <w:rFonts w:ascii="Times New Roman" w:eastAsia="Calibri" w:hAnsi="Times New Roman" w:cs="Times New Roman"/>
          <w:sz w:val="24"/>
          <w:szCs w:val="24"/>
          <w:lang w:eastAsia="ru-RU"/>
        </w:rPr>
        <w:t xml:space="preserve"> класс Марон А.Е., Марон Е.А., Позойский С.В., 2015 г.</w:t>
      </w:r>
    </w:p>
    <w:p w:rsidR="00A92625" w:rsidRPr="00A92625" w:rsidRDefault="00A92625" w:rsidP="00C27774">
      <w:pPr>
        <w:tabs>
          <w:tab w:val="left" w:pos="284"/>
        </w:tabs>
        <w:spacing w:after="0" w:line="240" w:lineRule="auto"/>
        <w:ind w:left="1416"/>
        <w:contextualSpacing/>
        <w:jc w:val="both"/>
        <w:rPr>
          <w:rFonts w:ascii="Times New Roman" w:eastAsia="Calibri" w:hAnsi="Times New Roman" w:cs="Times New Roman"/>
          <w:sz w:val="24"/>
          <w:szCs w:val="24"/>
          <w:lang w:eastAsia="ru-RU"/>
        </w:rPr>
      </w:pPr>
      <w:r w:rsidRPr="00A92625">
        <w:rPr>
          <w:rFonts w:ascii="Times New Roman" w:eastAsia="Calibri" w:hAnsi="Times New Roman" w:cs="Times New Roman"/>
          <w:sz w:val="24"/>
          <w:szCs w:val="24"/>
          <w:lang w:eastAsia="ru-RU"/>
        </w:rPr>
        <w:t>Физика. Диагностические раб</w:t>
      </w:r>
      <w:r>
        <w:rPr>
          <w:rFonts w:ascii="Times New Roman" w:eastAsia="Calibri" w:hAnsi="Times New Roman" w:cs="Times New Roman"/>
          <w:sz w:val="24"/>
          <w:szCs w:val="24"/>
          <w:lang w:eastAsia="ru-RU"/>
        </w:rPr>
        <w:t>оты к учебнику А.В. Перышкина. 8</w:t>
      </w:r>
      <w:r w:rsidRPr="00A92625">
        <w:rPr>
          <w:rFonts w:ascii="Times New Roman" w:eastAsia="Calibri" w:hAnsi="Times New Roman" w:cs="Times New Roman"/>
          <w:sz w:val="24"/>
          <w:szCs w:val="24"/>
          <w:lang w:eastAsia="ru-RU"/>
        </w:rPr>
        <w:t xml:space="preserve"> класс Шахматова В.В., Шефер О.Р., 2015 г.</w:t>
      </w:r>
    </w:p>
    <w:p w:rsidR="00A92625" w:rsidRPr="00A92625" w:rsidRDefault="00C27774" w:rsidP="00C27774">
      <w:pPr>
        <w:suppressAutoHyphens/>
        <w:spacing w:after="0" w:line="100" w:lineRule="atLeast"/>
        <w:ind w:left="1416" w:hanging="1418"/>
        <w:rPr>
          <w:rFonts w:ascii="Times New Roman" w:eastAsia="SimSun" w:hAnsi="Times New Roman" w:cs="Times New Roman"/>
          <w:kern w:val="2"/>
          <w:sz w:val="24"/>
          <w:szCs w:val="24"/>
          <w:lang w:eastAsia="hi-IN" w:bidi="hi-IN"/>
        </w:rPr>
      </w:pPr>
      <w:r>
        <w:rPr>
          <w:rFonts w:ascii="Times New Roman" w:eastAsia="Calibri" w:hAnsi="Times New Roman" w:cs="Times New Roman"/>
          <w:sz w:val="24"/>
          <w:szCs w:val="24"/>
          <w:lang w:eastAsia="ru-RU"/>
        </w:rPr>
        <w:t xml:space="preserve">                    </w:t>
      </w:r>
      <w:r w:rsidR="00A92625">
        <w:rPr>
          <w:rFonts w:ascii="Times New Roman" w:eastAsia="Calibri" w:hAnsi="Times New Roman" w:cs="Times New Roman"/>
          <w:sz w:val="24"/>
          <w:szCs w:val="24"/>
          <w:lang w:eastAsia="ru-RU"/>
        </w:rPr>
        <w:t xml:space="preserve">   </w:t>
      </w:r>
      <w:r w:rsidR="00A92625" w:rsidRPr="00A92625">
        <w:rPr>
          <w:rFonts w:ascii="Times New Roman" w:eastAsia="Calibri" w:hAnsi="Times New Roman" w:cs="Times New Roman"/>
          <w:sz w:val="24"/>
          <w:szCs w:val="24"/>
          <w:lang w:eastAsia="ru-RU"/>
        </w:rPr>
        <w:t xml:space="preserve">Физика. </w:t>
      </w:r>
      <w:r w:rsidR="00A92625" w:rsidRPr="00A92625">
        <w:rPr>
          <w:rFonts w:ascii="Times New Roman" w:eastAsia="SimSun" w:hAnsi="Times New Roman" w:cs="Times New Roman"/>
          <w:kern w:val="2"/>
          <w:sz w:val="24"/>
          <w:szCs w:val="24"/>
          <w:lang w:eastAsia="hi-IN" w:bidi="hi-IN"/>
        </w:rPr>
        <w:t xml:space="preserve"> И.В.Годова, 8 класс, Контрольные работы в новом формате, М., Интеллект-Центр, </w:t>
      </w:r>
      <w:smartTag w:uri="urn:schemas-microsoft-com:office:smarttags" w:element="metricconverter">
        <w:smartTagPr>
          <w:attr w:name="ProductID" w:val="2013 г"/>
        </w:smartTagPr>
        <w:r w:rsidR="00A92625" w:rsidRPr="00A92625">
          <w:rPr>
            <w:rFonts w:ascii="Times New Roman" w:eastAsia="SimSun" w:hAnsi="Times New Roman" w:cs="Times New Roman"/>
            <w:kern w:val="2"/>
            <w:sz w:val="24"/>
            <w:szCs w:val="24"/>
            <w:lang w:eastAsia="hi-IN" w:bidi="hi-IN"/>
          </w:rPr>
          <w:t>2013 г</w:t>
        </w:r>
      </w:smartTag>
      <w:r w:rsidR="00A92625" w:rsidRPr="00A92625">
        <w:rPr>
          <w:rFonts w:ascii="Times New Roman" w:eastAsia="SimSun" w:hAnsi="Times New Roman" w:cs="Times New Roman"/>
          <w:kern w:val="2"/>
          <w:sz w:val="24"/>
          <w:szCs w:val="24"/>
          <w:lang w:eastAsia="hi-IN" w:bidi="hi-IN"/>
        </w:rPr>
        <w:t>.</w:t>
      </w:r>
    </w:p>
    <w:p w:rsidR="00A92625" w:rsidRPr="00A92625" w:rsidRDefault="00C27774" w:rsidP="00C27774">
      <w:pPr>
        <w:tabs>
          <w:tab w:val="left" w:pos="284"/>
        </w:tabs>
        <w:spacing w:after="0" w:line="240" w:lineRule="auto"/>
        <w:ind w:left="1416" w:hanging="141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A92625">
        <w:rPr>
          <w:rFonts w:ascii="Times New Roman" w:eastAsia="Calibri" w:hAnsi="Times New Roman" w:cs="Times New Roman"/>
          <w:sz w:val="24"/>
          <w:szCs w:val="24"/>
          <w:lang w:eastAsia="ru-RU"/>
        </w:rPr>
        <w:t xml:space="preserve">       </w:t>
      </w:r>
      <w:r w:rsidR="00A92625" w:rsidRPr="00A92625">
        <w:rPr>
          <w:rFonts w:ascii="Times New Roman" w:eastAsia="Calibri" w:hAnsi="Times New Roman" w:cs="Times New Roman"/>
          <w:sz w:val="24"/>
          <w:szCs w:val="24"/>
          <w:lang w:eastAsia="ru-RU"/>
        </w:rPr>
        <w:t>Физика. Методическое пособие к учебнику А.В. Перышкина. 8 класс Гутник Е. М.,Рыбакова Е. В., 2015 г.</w:t>
      </w:r>
    </w:p>
    <w:p w:rsidR="00A92625" w:rsidRPr="00A92625" w:rsidRDefault="00A92625" w:rsidP="00C27774">
      <w:pPr>
        <w:spacing w:after="0" w:line="240" w:lineRule="auto"/>
        <w:ind w:left="1416" w:hanging="1418"/>
        <w:rPr>
          <w:rFonts w:ascii="Times New Roman" w:eastAsia="Calibri" w:hAnsi="Times New Roman" w:cs="Times New Roman"/>
          <w:b/>
          <w:color w:val="000000"/>
          <w:sz w:val="24"/>
          <w:szCs w:val="24"/>
          <w:lang w:eastAsia="ru-RU"/>
        </w:rPr>
      </w:pPr>
    </w:p>
    <w:p w:rsidR="00A92625" w:rsidRDefault="00A92625" w:rsidP="00C27774">
      <w:pPr>
        <w:spacing w:after="0" w:line="360" w:lineRule="auto"/>
        <w:ind w:left="1416" w:hanging="1418"/>
        <w:rPr>
          <w:rFonts w:ascii="Times New Roman" w:eastAsia="Calibri" w:hAnsi="Times New Roman" w:cs="Times New Roman"/>
          <w:b/>
          <w:sz w:val="24"/>
          <w:szCs w:val="24"/>
          <w:lang w:eastAsia="ru-RU"/>
        </w:rPr>
      </w:pPr>
      <w:bookmarkStart w:id="1" w:name="_Hlk527793561"/>
      <w:bookmarkEnd w:id="0"/>
    </w:p>
    <w:p w:rsidR="00C27774" w:rsidRDefault="00C27774" w:rsidP="00C27774">
      <w:pPr>
        <w:spacing w:after="0" w:line="360" w:lineRule="auto"/>
        <w:ind w:left="1418" w:hanging="1418"/>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rPr>
          <w:rFonts w:ascii="Times New Roman" w:eastAsia="Calibri" w:hAnsi="Times New Roman" w:cs="Times New Roman"/>
          <w:b/>
          <w:sz w:val="24"/>
          <w:szCs w:val="24"/>
          <w:lang w:eastAsia="ru-RU"/>
        </w:rPr>
      </w:pPr>
    </w:p>
    <w:p w:rsidR="00C27774" w:rsidRDefault="00C27774" w:rsidP="00A92625">
      <w:pPr>
        <w:spacing w:after="0" w:line="360" w:lineRule="auto"/>
      </w:pPr>
    </w:p>
    <w:p w:rsidR="0018160E" w:rsidRDefault="0018160E" w:rsidP="00A92625">
      <w:pPr>
        <w:spacing w:after="0" w:line="360" w:lineRule="auto"/>
      </w:pPr>
    </w:p>
    <w:p w:rsidR="0018160E" w:rsidRDefault="0018160E" w:rsidP="00A92625">
      <w:pPr>
        <w:spacing w:after="0" w:line="360" w:lineRule="auto"/>
      </w:pPr>
      <w:bookmarkStart w:id="2" w:name="_GoBack"/>
      <w:bookmarkEnd w:id="2"/>
    </w:p>
    <w:p w:rsidR="00CB5AD7" w:rsidRDefault="00CB5AD7" w:rsidP="00A92625">
      <w:pPr>
        <w:spacing w:after="0" w:line="360" w:lineRule="auto"/>
        <w:ind w:firstLine="709"/>
        <w:jc w:val="center"/>
        <w:rPr>
          <w:rFonts w:ascii="Times New Roman" w:eastAsia="Times New Roman" w:hAnsi="Times New Roman" w:cs="Times New Roman"/>
          <w:b/>
          <w:sz w:val="24"/>
          <w:szCs w:val="24"/>
          <w:lang w:eastAsia="ru-RU"/>
        </w:rPr>
      </w:pPr>
    </w:p>
    <w:p w:rsidR="00A92625" w:rsidRPr="0078681A" w:rsidRDefault="006D2985" w:rsidP="00A92625">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00A92625" w:rsidRPr="0078681A">
        <w:rPr>
          <w:rFonts w:ascii="Times New Roman" w:eastAsia="Times New Roman" w:hAnsi="Times New Roman" w:cs="Times New Roman"/>
          <w:b/>
          <w:sz w:val="24"/>
          <w:szCs w:val="24"/>
          <w:lang w:eastAsia="ru-RU"/>
        </w:rPr>
        <w:t>Планируемые резуль</w:t>
      </w:r>
      <w:r w:rsidR="0078681A">
        <w:rPr>
          <w:rFonts w:ascii="Times New Roman" w:eastAsia="Times New Roman" w:hAnsi="Times New Roman" w:cs="Times New Roman"/>
          <w:b/>
          <w:sz w:val="24"/>
          <w:szCs w:val="24"/>
          <w:lang w:eastAsia="ru-RU"/>
        </w:rPr>
        <w:t>таты освоения учебного предмета «Физика»</w:t>
      </w:r>
    </w:p>
    <w:p w:rsidR="00A92625" w:rsidRDefault="00A92625" w:rsidP="00A92625">
      <w:pPr>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ФГОС основного</w:t>
      </w:r>
      <w:r>
        <w:rPr>
          <w:rFonts w:ascii="Times New Roman" w:eastAsia="Times New Roman" w:hAnsi="Times New Roman" w:cs="Times New Roman"/>
          <w:spacing w:val="1"/>
          <w:sz w:val="20"/>
          <w:szCs w:val="20"/>
          <w:lang w:eastAsia="ru-RU"/>
        </w:rPr>
        <w:t xml:space="preserve">  </w:t>
      </w:r>
      <w:r>
        <w:rPr>
          <w:rFonts w:ascii="Times New Roman" w:eastAsia="Times New Roman" w:hAnsi="Times New Roman" w:cs="Times New Roman"/>
          <w:spacing w:val="1"/>
          <w:sz w:val="24"/>
          <w:szCs w:val="24"/>
          <w:lang w:eastAsia="ru-RU"/>
        </w:rPr>
        <w:t>общего образования устанавливает требования к результатам освоения учебного предмета: личностным; метапредметным; предметным.</w:t>
      </w:r>
    </w:p>
    <w:p w:rsidR="00A92625" w:rsidRDefault="00A92625" w:rsidP="00A92625">
      <w:pPr>
        <w:suppressAutoHyphens/>
        <w:spacing w:after="0" w:line="100" w:lineRule="atLeast"/>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 xml:space="preserve">Личностными результатами </w:t>
      </w:r>
      <w:r>
        <w:rPr>
          <w:rFonts w:ascii="Times New Roman" w:eastAsia="SimSun" w:hAnsi="Times New Roman" w:cs="Times New Roman"/>
          <w:kern w:val="2"/>
          <w:sz w:val="24"/>
          <w:szCs w:val="24"/>
          <w:lang w:eastAsia="hi-IN" w:bidi="hi-IN"/>
        </w:rPr>
        <w:t>обучения физике в основной школе являются:</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сформированность познавательных интересов на основе развития интеллектуальных и творческих способностей учащихся;</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убеждённость в возможности познания природы, в необходимости разумного использования достижений науки и технологий, уважение к творцам науки и техники, отношение к физике как элементу общечеловеческой культуры;</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самостоятельность в приобретении новых знаний и практических умений;</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готовность к выбору жизненного пути в соответствии с собственными интересами и возможностями;</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мотивация образовательной деятельности школьников на основе личностно0ориентированного подхода;</w:t>
      </w:r>
    </w:p>
    <w:p w:rsidR="00A92625" w:rsidRDefault="00A92625" w:rsidP="00A92625">
      <w:pPr>
        <w:numPr>
          <w:ilvl w:val="0"/>
          <w:numId w:val="11"/>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формирование ценностных отношений друг к другу, учителю, авторам открытий, изобретений, результатам обучения.</w:t>
      </w:r>
    </w:p>
    <w:p w:rsidR="0078681A" w:rsidRDefault="0078681A" w:rsidP="0078681A">
      <w:pPr>
        <w:suppressAutoHyphens/>
        <w:spacing w:after="0" w:line="100" w:lineRule="atLeast"/>
        <w:ind w:left="419"/>
        <w:rPr>
          <w:rFonts w:ascii="Times New Roman" w:eastAsia="SimSun" w:hAnsi="Times New Roman" w:cs="Times New Roman"/>
          <w:kern w:val="2"/>
          <w:sz w:val="24"/>
          <w:szCs w:val="24"/>
          <w:lang w:eastAsia="hi-IN" w:bidi="hi-IN"/>
        </w:rPr>
      </w:pPr>
    </w:p>
    <w:p w:rsidR="00A92625" w:rsidRDefault="00A92625" w:rsidP="00A92625">
      <w:pPr>
        <w:suppressAutoHyphens/>
        <w:spacing w:after="0" w:line="100" w:lineRule="atLeast"/>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Метапредметными результатами</w:t>
      </w:r>
      <w:r w:rsidR="0078681A">
        <w:rPr>
          <w:rFonts w:ascii="Times New Roman" w:eastAsia="SimSun" w:hAnsi="Times New Roman" w:cs="Times New Roman"/>
          <w:b/>
          <w:kern w:val="2"/>
          <w:sz w:val="24"/>
          <w:szCs w:val="24"/>
          <w:lang w:eastAsia="hi-IN" w:bidi="hi-IN"/>
        </w:rPr>
        <w:t xml:space="preserve"> </w:t>
      </w:r>
      <w:r>
        <w:rPr>
          <w:rFonts w:ascii="Times New Roman" w:eastAsia="SimSun" w:hAnsi="Times New Roman" w:cs="Times New Roman"/>
          <w:kern w:val="2"/>
          <w:sz w:val="24"/>
          <w:szCs w:val="24"/>
          <w:lang w:eastAsia="hi-IN" w:bidi="hi-IN"/>
        </w:rPr>
        <w:t>обучения физике в основной школе является:</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действий;</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развитие монологической и диалогической речи, умение выражать свои мысли и способности выслушивать собеседника, понимать его точку зрения, признавать право другого человека на иное мнение;</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освоение приёмов действий в нестандартных ситуациях, овладение эвристическими методами решения проблем;</w:t>
      </w:r>
    </w:p>
    <w:p w:rsidR="00A92625" w:rsidRDefault="00A92625" w:rsidP="00A92625">
      <w:pPr>
        <w:numPr>
          <w:ilvl w:val="0"/>
          <w:numId w:val="12"/>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92625" w:rsidRDefault="00A92625" w:rsidP="00A92625">
      <w:pPr>
        <w:pStyle w:val="a3"/>
        <w:shd w:val="clear" w:color="auto" w:fill="FFFFFF"/>
        <w:spacing w:before="0" w:beforeAutospacing="0" w:after="0" w:afterAutospacing="0"/>
        <w:ind w:left="720"/>
        <w:rPr>
          <w:b/>
          <w:bCs/>
        </w:rPr>
      </w:pPr>
    </w:p>
    <w:p w:rsidR="00A92625" w:rsidRDefault="00A92625" w:rsidP="00A92625">
      <w:pPr>
        <w:suppressAutoHyphens/>
        <w:spacing w:after="0" w:line="100" w:lineRule="atLeast"/>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 xml:space="preserve">Общепредметными  результатами </w:t>
      </w:r>
      <w:r>
        <w:rPr>
          <w:rFonts w:ascii="Times New Roman" w:eastAsia="SimSun" w:hAnsi="Times New Roman" w:cs="Times New Roman"/>
          <w:kern w:val="2"/>
          <w:sz w:val="24"/>
          <w:szCs w:val="24"/>
          <w:lang w:eastAsia="hi-IN" w:bidi="hi-IN"/>
        </w:rPr>
        <w:t>обучения физике в основной школе являются:</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физических терминов; умение проводить наблюдения физических явлений; умение производить измерения физических величин с использованием приборов;</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умение пользоваться СИ и переводить единицы измерения физических величин в кратные, дольные и внесистемные;</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умение находить связь между физическим величинами;</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умение читать графики физических явлений;</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умение пользоваться знаниями в повседневной жизни (быт, экология, охрана окружающей среды);</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и способность объяснять физические явления;</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причин физических явлений, процессов;</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смысла физических законов и умение их применять в повседневной жизни;</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принципов действия физических приборов и способов обеспечения безопасности при их использовании;</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понимание роли учёных в развитии науки, техники;</w:t>
      </w:r>
    </w:p>
    <w:p w:rsidR="00A92625" w:rsidRDefault="00A92625" w:rsidP="00A92625">
      <w:pPr>
        <w:numPr>
          <w:ilvl w:val="0"/>
          <w:numId w:val="13"/>
        </w:numPr>
        <w:suppressAutoHyphens/>
        <w:spacing w:after="0" w:line="100" w:lineRule="atLeast"/>
        <w:ind w:left="41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владение способами выполнения расчетов при нахождении физических величин;</w:t>
      </w:r>
    </w:p>
    <w:p w:rsidR="00A92625" w:rsidRDefault="00A92625" w:rsidP="00A92625">
      <w:pPr>
        <w:suppressAutoHyphens/>
        <w:spacing w:after="0" w:line="100" w:lineRule="atLeast"/>
        <w:ind w:left="59"/>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владение экспериментальными методами исследования.</w:t>
      </w:r>
    </w:p>
    <w:p w:rsidR="00A92625" w:rsidRDefault="00A92625" w:rsidP="00A92625">
      <w:pPr>
        <w:pStyle w:val="a3"/>
        <w:shd w:val="clear" w:color="auto" w:fill="FFFFFF"/>
        <w:spacing w:before="0" w:beforeAutospacing="0" w:after="0" w:afterAutospacing="0"/>
        <w:ind w:left="720"/>
        <w:jc w:val="center"/>
        <w:rPr>
          <w:b/>
          <w:bCs/>
        </w:rPr>
      </w:pPr>
    </w:p>
    <w:p w:rsidR="00A92625" w:rsidRDefault="00A92625" w:rsidP="0078681A">
      <w:pPr>
        <w:pStyle w:val="a3"/>
        <w:shd w:val="clear" w:color="auto" w:fill="FFFFFF"/>
        <w:spacing w:before="0" w:beforeAutospacing="0" w:after="0" w:afterAutospacing="0"/>
      </w:pPr>
      <w:r>
        <w:rPr>
          <w:b/>
          <w:bCs/>
        </w:rPr>
        <w:t>Предметные результаты</w:t>
      </w:r>
    </w:p>
    <w:p w:rsidR="00A92625" w:rsidRDefault="00A92625" w:rsidP="00A92625">
      <w:pPr>
        <w:pStyle w:val="a3"/>
        <w:shd w:val="clear" w:color="auto" w:fill="FFFFFF"/>
        <w:spacing w:before="0" w:beforeAutospacing="0" w:after="0" w:afterAutospacing="0"/>
      </w:pPr>
      <w:r>
        <w:rPr>
          <w:b/>
          <w:bCs/>
          <w:u w:val="single"/>
        </w:rPr>
        <w:t xml:space="preserve">Тепловые явления. </w:t>
      </w:r>
      <w:r>
        <w:rPr>
          <w:b/>
          <w:i/>
          <w:u w:val="single"/>
        </w:rPr>
        <w:t>Учащийся научится:</w:t>
      </w:r>
    </w:p>
    <w:p w:rsidR="00A92625" w:rsidRDefault="00A92625" w:rsidP="00A92625">
      <w:pPr>
        <w:pStyle w:val="a3"/>
        <w:numPr>
          <w:ilvl w:val="0"/>
          <w:numId w:val="14"/>
        </w:numPr>
        <w:shd w:val="clear" w:color="auto" w:fill="FFFFFF"/>
        <w:spacing w:before="0" w:beforeAutospacing="0" w:after="0" w:afterAutospacing="0"/>
      </w:pPr>
      <w: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A92625" w:rsidRDefault="00A92625" w:rsidP="00A92625">
      <w:pPr>
        <w:pStyle w:val="a3"/>
        <w:numPr>
          <w:ilvl w:val="0"/>
          <w:numId w:val="14"/>
        </w:numPr>
        <w:shd w:val="clear" w:color="auto" w:fill="FFFFFF"/>
        <w:spacing w:before="0" w:beforeAutospacing="0" w:after="0" w:afterAutospacing="0"/>
      </w:pPr>
      <w: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92625" w:rsidRDefault="00A92625" w:rsidP="00A92625">
      <w:pPr>
        <w:pStyle w:val="a3"/>
        <w:numPr>
          <w:ilvl w:val="0"/>
          <w:numId w:val="14"/>
        </w:numPr>
        <w:shd w:val="clear" w:color="auto" w:fill="FFFFFF"/>
        <w:spacing w:before="0" w:beforeAutospacing="0" w:after="0" w:afterAutospacing="0"/>
      </w:pPr>
      <w: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A92625" w:rsidRDefault="00A92625" w:rsidP="00A92625">
      <w:pPr>
        <w:pStyle w:val="a3"/>
        <w:numPr>
          <w:ilvl w:val="0"/>
          <w:numId w:val="14"/>
        </w:numPr>
        <w:shd w:val="clear" w:color="auto" w:fill="FFFFFF"/>
        <w:spacing w:before="0" w:beforeAutospacing="0" w:after="0" w:afterAutospacing="0"/>
      </w:pPr>
      <w:r>
        <w:t>различать основные признаки изученных физических моделей строения газов, жидкостей и твердых тел;</w:t>
      </w:r>
    </w:p>
    <w:p w:rsidR="00A92625" w:rsidRDefault="00A92625" w:rsidP="00A92625">
      <w:pPr>
        <w:pStyle w:val="a3"/>
        <w:numPr>
          <w:ilvl w:val="0"/>
          <w:numId w:val="14"/>
        </w:numPr>
        <w:shd w:val="clear" w:color="auto" w:fill="FFFFFF"/>
        <w:spacing w:before="0" w:beforeAutospacing="0" w:after="0" w:afterAutospacing="0"/>
      </w:pPr>
      <w:r>
        <w:t>приводить примеры практического использования физических знаний о тепловых явлениях;</w:t>
      </w:r>
    </w:p>
    <w:p w:rsidR="00A92625" w:rsidRDefault="00A92625" w:rsidP="00A92625">
      <w:pPr>
        <w:pStyle w:val="a3"/>
        <w:numPr>
          <w:ilvl w:val="0"/>
          <w:numId w:val="14"/>
        </w:numPr>
        <w:shd w:val="clear" w:color="auto" w:fill="FFFFFF"/>
        <w:spacing w:before="0" w:beforeAutospacing="0" w:after="0" w:afterAutospacing="0"/>
      </w:pPr>
      <w: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92625" w:rsidRDefault="00A92625" w:rsidP="00A92625">
      <w:pPr>
        <w:pStyle w:val="a3"/>
        <w:shd w:val="clear" w:color="auto" w:fill="FFFFFF"/>
        <w:spacing w:before="0" w:beforeAutospacing="0" w:after="0" w:afterAutospacing="0"/>
        <w:rPr>
          <w:b/>
        </w:rPr>
      </w:pPr>
      <w:r>
        <w:rPr>
          <w:b/>
          <w:bCs/>
          <w:u w:val="single"/>
        </w:rPr>
        <w:lastRenderedPageBreak/>
        <w:t xml:space="preserve">Тепловые явления. </w:t>
      </w:r>
      <w:r>
        <w:rPr>
          <w:b/>
          <w:i/>
          <w:iCs/>
          <w:u w:val="single"/>
        </w:rPr>
        <w:t>Учащийся получит возможность научиться:</w:t>
      </w:r>
    </w:p>
    <w:p w:rsidR="00A92625" w:rsidRDefault="00A92625" w:rsidP="00A92625">
      <w:pPr>
        <w:pStyle w:val="a3"/>
        <w:numPr>
          <w:ilvl w:val="0"/>
          <w:numId w:val="15"/>
        </w:numPr>
        <w:shd w:val="clear" w:color="auto" w:fill="FFFFFF"/>
        <w:spacing w:before="0" w:beforeAutospacing="0" w:after="0" w:afterAutospacing="0"/>
      </w:pPr>
      <w:r>
        <w:rPr>
          <w:i/>
          <w:iCs/>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92625" w:rsidRDefault="00A92625" w:rsidP="00A92625">
      <w:pPr>
        <w:pStyle w:val="a3"/>
        <w:numPr>
          <w:ilvl w:val="0"/>
          <w:numId w:val="15"/>
        </w:numPr>
        <w:shd w:val="clear" w:color="auto" w:fill="FFFFFF"/>
        <w:spacing w:before="0" w:beforeAutospacing="0" w:after="0" w:afterAutospacing="0"/>
      </w:pPr>
      <w:r>
        <w:rPr>
          <w:i/>
          <w:iC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92625" w:rsidRDefault="00A92625" w:rsidP="00A92625">
      <w:pPr>
        <w:pStyle w:val="a3"/>
        <w:numPr>
          <w:ilvl w:val="0"/>
          <w:numId w:val="15"/>
        </w:numPr>
        <w:shd w:val="clear" w:color="auto" w:fill="FFFFFF"/>
        <w:spacing w:before="0" w:beforeAutospacing="0" w:after="0" w:afterAutospacing="0"/>
      </w:pPr>
      <w:r>
        <w:rPr>
          <w:i/>
          <w:iCs/>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w:t>
      </w:r>
      <w:r w:rsidR="0078681A">
        <w:rPr>
          <w:i/>
          <w:iCs/>
        </w:rPr>
        <w:t>так и при помощи методов оценки.</w:t>
      </w:r>
    </w:p>
    <w:p w:rsidR="00A92625" w:rsidRDefault="00A92625" w:rsidP="00A92625">
      <w:pPr>
        <w:pStyle w:val="a3"/>
        <w:shd w:val="clear" w:color="auto" w:fill="FFFFFF"/>
        <w:spacing w:before="0" w:beforeAutospacing="0" w:after="0" w:afterAutospacing="0"/>
        <w:rPr>
          <w:b/>
          <w:u w:val="single"/>
        </w:rPr>
      </w:pPr>
      <w:r>
        <w:rPr>
          <w:b/>
          <w:bCs/>
          <w:u w:val="single"/>
        </w:rPr>
        <w:t xml:space="preserve">Электрические явления. </w:t>
      </w:r>
      <w:r>
        <w:rPr>
          <w:b/>
          <w:i/>
          <w:u w:val="single"/>
        </w:rPr>
        <w:t>Учащийся научится:</w:t>
      </w:r>
    </w:p>
    <w:p w:rsidR="00A92625" w:rsidRDefault="00A92625" w:rsidP="00A92625">
      <w:pPr>
        <w:pStyle w:val="a3"/>
        <w:numPr>
          <w:ilvl w:val="0"/>
          <w:numId w:val="16"/>
        </w:numPr>
        <w:shd w:val="clear" w:color="auto" w:fill="FFFFFF"/>
        <w:spacing w:before="0" w:beforeAutospacing="0" w:after="0" w:afterAutospacing="0"/>
      </w:pPr>
      <w:r>
        <w:t>распознавать электрические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
    <w:p w:rsidR="00A92625" w:rsidRDefault="00A92625" w:rsidP="00A92625">
      <w:pPr>
        <w:pStyle w:val="a3"/>
        <w:numPr>
          <w:ilvl w:val="0"/>
          <w:numId w:val="16"/>
        </w:numPr>
        <w:shd w:val="clear" w:color="auto" w:fill="FFFFFF"/>
        <w:spacing w:before="0" w:beforeAutospacing="0" w:after="0" w:afterAutospacing="0"/>
      </w:pPr>
      <w: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A92625" w:rsidRDefault="00A92625" w:rsidP="00A92625">
      <w:pPr>
        <w:pStyle w:val="a3"/>
        <w:numPr>
          <w:ilvl w:val="0"/>
          <w:numId w:val="16"/>
        </w:numPr>
        <w:shd w:val="clear" w:color="auto" w:fill="FFFFFF"/>
        <w:spacing w:before="0" w:beforeAutospacing="0" w:after="0" w:afterAutospacing="0"/>
      </w:pPr>
      <w:r>
        <w:t>описывать изученные свойства тел и электрические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92625" w:rsidRDefault="00A92625" w:rsidP="00A92625">
      <w:pPr>
        <w:pStyle w:val="a3"/>
        <w:numPr>
          <w:ilvl w:val="0"/>
          <w:numId w:val="16"/>
        </w:numPr>
        <w:shd w:val="clear" w:color="auto" w:fill="FFFFFF"/>
        <w:spacing w:before="0" w:beforeAutospacing="0" w:after="0" w:afterAutospacing="0"/>
      </w:pPr>
      <w:r>
        <w:t>анализировать свойства тел, электрические явления и процессы, используя физические законы: закон сохранения электрического заряда, закон Ома для участка цепи, закон Джоуля-Ленца, при этом различать словесную формулировку закона и его математическое выражение.</w:t>
      </w:r>
    </w:p>
    <w:p w:rsidR="00A92625" w:rsidRDefault="00A92625" w:rsidP="00A92625">
      <w:pPr>
        <w:pStyle w:val="a3"/>
        <w:numPr>
          <w:ilvl w:val="0"/>
          <w:numId w:val="16"/>
        </w:numPr>
        <w:shd w:val="clear" w:color="auto" w:fill="FFFFFF"/>
        <w:spacing w:before="0" w:beforeAutospacing="0" w:after="0" w:afterAutospacing="0"/>
      </w:pPr>
      <w:r>
        <w:t>приводить примеры практического использования физических знаний об электрических явлениях.</w:t>
      </w:r>
    </w:p>
    <w:p w:rsidR="00A92625" w:rsidRDefault="00A92625" w:rsidP="00A92625">
      <w:pPr>
        <w:pStyle w:val="a3"/>
        <w:numPr>
          <w:ilvl w:val="0"/>
          <w:numId w:val="16"/>
        </w:numPr>
        <w:shd w:val="clear" w:color="auto" w:fill="FFFFFF"/>
        <w:spacing w:before="0" w:beforeAutospacing="0" w:after="0" w:afterAutospacing="0"/>
        <w:rPr>
          <w:b/>
          <w:i/>
        </w:rPr>
      </w:pPr>
      <w: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8681A" w:rsidRDefault="0078681A" w:rsidP="00A92625">
      <w:pPr>
        <w:pStyle w:val="a3"/>
        <w:shd w:val="clear" w:color="auto" w:fill="FFFFFF"/>
        <w:spacing w:before="0" w:beforeAutospacing="0" w:after="0" w:afterAutospacing="0"/>
        <w:rPr>
          <w:b/>
          <w:bCs/>
          <w:u w:val="single"/>
        </w:rPr>
      </w:pPr>
    </w:p>
    <w:p w:rsidR="00A92625" w:rsidRDefault="00A92625" w:rsidP="00A92625">
      <w:pPr>
        <w:pStyle w:val="a3"/>
        <w:shd w:val="clear" w:color="auto" w:fill="FFFFFF"/>
        <w:spacing w:before="0" w:beforeAutospacing="0" w:after="0" w:afterAutospacing="0"/>
      </w:pPr>
      <w:r>
        <w:rPr>
          <w:b/>
          <w:bCs/>
          <w:u w:val="single"/>
        </w:rPr>
        <w:t>Электрические явления.</w:t>
      </w:r>
      <w:r>
        <w:rPr>
          <w:b/>
          <w:bCs/>
          <w:i/>
          <w:u w:val="single"/>
        </w:rPr>
        <w:t xml:space="preserve"> </w:t>
      </w:r>
      <w:r>
        <w:rPr>
          <w:b/>
          <w:i/>
          <w:iCs/>
          <w:u w:val="single"/>
        </w:rPr>
        <w:t>Учащийся получит возможность научиться</w:t>
      </w:r>
      <w:r>
        <w:rPr>
          <w:i/>
          <w:iCs/>
          <w:u w:val="single"/>
        </w:rPr>
        <w:t>:</w:t>
      </w:r>
    </w:p>
    <w:p w:rsidR="00A92625" w:rsidRDefault="00A92625" w:rsidP="00A92625">
      <w:pPr>
        <w:pStyle w:val="a3"/>
        <w:numPr>
          <w:ilvl w:val="0"/>
          <w:numId w:val="17"/>
        </w:numPr>
        <w:shd w:val="clear" w:color="auto" w:fill="FFFFFF"/>
        <w:spacing w:before="0" w:beforeAutospacing="0" w:after="0" w:afterAutospacing="0"/>
      </w:pPr>
      <w:r>
        <w:rPr>
          <w:i/>
          <w:iCs/>
        </w:rPr>
        <w:t>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92625" w:rsidRDefault="00A92625" w:rsidP="00A92625">
      <w:pPr>
        <w:pStyle w:val="a3"/>
        <w:numPr>
          <w:ilvl w:val="0"/>
          <w:numId w:val="17"/>
        </w:numPr>
        <w:shd w:val="clear" w:color="auto" w:fill="FFFFFF"/>
        <w:spacing w:before="0" w:beforeAutospacing="0" w:after="0" w:afterAutospacing="0"/>
      </w:pPr>
      <w:r>
        <w:rPr>
          <w:i/>
          <w:iCs/>
        </w:rPr>
        <w:lastRenderedPageBreak/>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A92625" w:rsidRDefault="00A92625" w:rsidP="00A92625">
      <w:pPr>
        <w:pStyle w:val="a3"/>
        <w:numPr>
          <w:ilvl w:val="0"/>
          <w:numId w:val="17"/>
        </w:numPr>
        <w:shd w:val="clear" w:color="auto" w:fill="FFFFFF"/>
        <w:spacing w:before="0" w:beforeAutospacing="0" w:after="0" w:afterAutospacing="0"/>
      </w:pPr>
      <w:r>
        <w:rPr>
          <w:i/>
          <w:iC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92625" w:rsidRDefault="00A92625" w:rsidP="00A92625">
      <w:pPr>
        <w:pStyle w:val="a3"/>
        <w:numPr>
          <w:ilvl w:val="0"/>
          <w:numId w:val="17"/>
        </w:numPr>
        <w:shd w:val="clear" w:color="auto" w:fill="FFFFFF"/>
        <w:spacing w:before="0" w:beforeAutospacing="0" w:after="0" w:afterAutospacing="0"/>
      </w:pPr>
      <w:r>
        <w:rPr>
          <w:i/>
          <w:iC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A92625" w:rsidRDefault="00A92625" w:rsidP="00A92625">
      <w:pPr>
        <w:pStyle w:val="a3"/>
        <w:shd w:val="clear" w:color="auto" w:fill="FFFFFF"/>
        <w:spacing w:before="0" w:beforeAutospacing="0" w:after="0" w:afterAutospacing="0"/>
      </w:pPr>
    </w:p>
    <w:p w:rsidR="00A92625" w:rsidRDefault="00A92625" w:rsidP="00A92625">
      <w:pPr>
        <w:pStyle w:val="a3"/>
        <w:shd w:val="clear" w:color="auto" w:fill="FFFFFF"/>
        <w:spacing w:before="0" w:beforeAutospacing="0" w:after="0" w:afterAutospacing="0"/>
      </w:pPr>
      <w:r>
        <w:rPr>
          <w:b/>
          <w:bCs/>
          <w:u w:val="single"/>
        </w:rPr>
        <w:t>Магнитные явления.</w:t>
      </w:r>
      <w:r>
        <w:rPr>
          <w:b/>
          <w:bCs/>
        </w:rPr>
        <w:t xml:space="preserve"> </w:t>
      </w:r>
      <w:r>
        <w:rPr>
          <w:b/>
          <w:i/>
          <w:u w:val="single"/>
        </w:rPr>
        <w:t>Учащийся научится:</w:t>
      </w:r>
    </w:p>
    <w:p w:rsidR="00A92625" w:rsidRDefault="00A92625" w:rsidP="00A92625">
      <w:pPr>
        <w:pStyle w:val="a3"/>
        <w:numPr>
          <w:ilvl w:val="0"/>
          <w:numId w:val="18"/>
        </w:numPr>
        <w:shd w:val="clear" w:color="auto" w:fill="FFFFFF"/>
        <w:spacing w:before="0" w:beforeAutospacing="0" w:after="0" w:afterAutospacing="0"/>
      </w:pPr>
      <w:r>
        <w:t>распознавать 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p>
    <w:p w:rsidR="00A92625" w:rsidRDefault="00A92625" w:rsidP="00A92625">
      <w:pPr>
        <w:pStyle w:val="a3"/>
        <w:numPr>
          <w:ilvl w:val="0"/>
          <w:numId w:val="18"/>
        </w:numPr>
        <w:shd w:val="clear" w:color="auto" w:fill="FFFFFF"/>
        <w:spacing w:before="0" w:beforeAutospacing="0" w:after="0" w:afterAutospacing="0"/>
      </w:pPr>
      <w:r>
        <w:t>описывать изученные свойства тел и магнитные явления, используя физические величины: скорость электромагнитных волн;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92625" w:rsidRDefault="00A92625" w:rsidP="00A92625">
      <w:pPr>
        <w:pStyle w:val="a3"/>
        <w:numPr>
          <w:ilvl w:val="0"/>
          <w:numId w:val="18"/>
        </w:numPr>
        <w:shd w:val="clear" w:color="auto" w:fill="FFFFFF"/>
        <w:spacing w:before="0" w:beforeAutospacing="0" w:after="0" w:afterAutospacing="0"/>
      </w:pPr>
      <w:r>
        <w:t>анализировать свойства тел, магнитные явления и процессы, используя физические законы; при этом различать словесную формулировку закона и его математическое выражение.</w:t>
      </w:r>
    </w:p>
    <w:p w:rsidR="00A92625" w:rsidRDefault="00A92625" w:rsidP="00A92625">
      <w:pPr>
        <w:pStyle w:val="a3"/>
        <w:numPr>
          <w:ilvl w:val="0"/>
          <w:numId w:val="18"/>
        </w:numPr>
        <w:shd w:val="clear" w:color="auto" w:fill="FFFFFF"/>
        <w:spacing w:before="0" w:beforeAutospacing="0" w:after="0" w:afterAutospacing="0"/>
      </w:pPr>
      <w:r>
        <w:t>приводить примеры практического использования физических знаний о магнитных явлениях</w:t>
      </w:r>
    </w:p>
    <w:p w:rsidR="00A92625" w:rsidRDefault="00A92625" w:rsidP="00A92625">
      <w:pPr>
        <w:pStyle w:val="a3"/>
        <w:numPr>
          <w:ilvl w:val="0"/>
          <w:numId w:val="18"/>
        </w:numPr>
        <w:shd w:val="clear" w:color="auto" w:fill="FFFFFF"/>
        <w:spacing w:before="0" w:beforeAutospacing="0" w:after="0" w:afterAutospacing="0"/>
      </w:pPr>
      <w:r>
        <w:t>решать задачи, используя физические законы и формулы, связывающие физические величины;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92625" w:rsidRDefault="00A92625" w:rsidP="00A92625">
      <w:pPr>
        <w:pStyle w:val="a3"/>
        <w:shd w:val="clear" w:color="auto" w:fill="FFFFFF"/>
        <w:spacing w:before="0" w:beforeAutospacing="0" w:after="0" w:afterAutospacing="0"/>
      </w:pPr>
      <w:r>
        <w:rPr>
          <w:b/>
          <w:bCs/>
          <w:u w:val="single"/>
        </w:rPr>
        <w:t xml:space="preserve">Магнитные явления. </w:t>
      </w:r>
      <w:r>
        <w:rPr>
          <w:i/>
          <w:iCs/>
          <w:u w:val="single"/>
        </w:rPr>
        <w:t xml:space="preserve"> </w:t>
      </w:r>
      <w:r>
        <w:rPr>
          <w:b/>
          <w:i/>
          <w:iCs/>
          <w:u w:val="single"/>
        </w:rPr>
        <w:t>Учащийся получит возможность научиться:</w:t>
      </w:r>
    </w:p>
    <w:p w:rsidR="00A92625" w:rsidRDefault="00A92625" w:rsidP="00A92625">
      <w:pPr>
        <w:pStyle w:val="a3"/>
        <w:numPr>
          <w:ilvl w:val="0"/>
          <w:numId w:val="19"/>
        </w:numPr>
        <w:shd w:val="clear" w:color="auto" w:fill="FFFFFF"/>
        <w:spacing w:before="0" w:beforeAutospacing="0" w:after="0" w:afterAutospacing="0"/>
      </w:pPr>
      <w:r>
        <w:rPr>
          <w:i/>
          <w:iCs/>
        </w:rPr>
        <w:t>использовать знания о 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92625" w:rsidRDefault="00A92625" w:rsidP="00A92625">
      <w:pPr>
        <w:pStyle w:val="a3"/>
        <w:numPr>
          <w:ilvl w:val="0"/>
          <w:numId w:val="19"/>
        </w:numPr>
        <w:shd w:val="clear" w:color="auto" w:fill="FFFFFF"/>
        <w:spacing w:before="0" w:beforeAutospacing="0" w:after="0" w:afterAutospacing="0"/>
      </w:pPr>
      <w:r>
        <w:rPr>
          <w:i/>
          <w:iCs/>
        </w:rPr>
        <w:t>различать границы применимости физических законов, понимать всеобщий характер фундаментальных законов.</w:t>
      </w:r>
    </w:p>
    <w:p w:rsidR="00A92625" w:rsidRDefault="00A92625" w:rsidP="00A92625">
      <w:pPr>
        <w:pStyle w:val="a3"/>
        <w:numPr>
          <w:ilvl w:val="0"/>
          <w:numId w:val="19"/>
        </w:numPr>
        <w:shd w:val="clear" w:color="auto" w:fill="FFFFFF"/>
        <w:spacing w:before="0" w:beforeAutospacing="0" w:after="0" w:afterAutospacing="0"/>
      </w:pPr>
      <w:r>
        <w:rPr>
          <w:i/>
          <w:iC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92625" w:rsidRDefault="00A92625" w:rsidP="00A92625">
      <w:pPr>
        <w:pStyle w:val="a3"/>
        <w:shd w:val="clear" w:color="auto" w:fill="FFFFFF"/>
        <w:spacing w:before="0" w:beforeAutospacing="0" w:after="0" w:afterAutospacing="0"/>
      </w:pPr>
      <w:r>
        <w:rPr>
          <w:i/>
          <w:iCs/>
        </w:rPr>
        <w:t>находить адекватную предложенной задаче физическую модель, разрешать проблему как на основе имеющихся знаний об магнитных явлениях с использованием математического аппарата, так и при помощи метода оценки.</w:t>
      </w:r>
    </w:p>
    <w:p w:rsidR="00A92625" w:rsidRDefault="00A92625" w:rsidP="00A92625">
      <w:pPr>
        <w:pStyle w:val="a3"/>
        <w:shd w:val="clear" w:color="auto" w:fill="FFFFFF"/>
        <w:spacing w:before="0" w:beforeAutospacing="0" w:after="0" w:afterAutospacing="0"/>
      </w:pPr>
    </w:p>
    <w:p w:rsidR="00A92625" w:rsidRDefault="00A92625" w:rsidP="00A92625">
      <w:pPr>
        <w:pStyle w:val="a3"/>
        <w:shd w:val="clear" w:color="auto" w:fill="FFFFFF"/>
        <w:spacing w:before="0" w:beforeAutospacing="0" w:after="0" w:afterAutospacing="0"/>
        <w:rPr>
          <w:u w:val="single"/>
        </w:rPr>
      </w:pPr>
      <w:r>
        <w:rPr>
          <w:b/>
          <w:bCs/>
          <w:u w:val="single"/>
        </w:rPr>
        <w:t xml:space="preserve">Световые явления. </w:t>
      </w:r>
      <w:r>
        <w:rPr>
          <w:b/>
          <w:i/>
          <w:u w:val="single"/>
        </w:rPr>
        <w:t>Учащийся научится:</w:t>
      </w:r>
    </w:p>
    <w:p w:rsidR="00A92625" w:rsidRDefault="00A92625" w:rsidP="00A92625">
      <w:pPr>
        <w:pStyle w:val="a3"/>
        <w:numPr>
          <w:ilvl w:val="0"/>
          <w:numId w:val="20"/>
        </w:numPr>
        <w:shd w:val="clear" w:color="auto" w:fill="FFFFFF"/>
        <w:spacing w:before="0" w:beforeAutospacing="0" w:after="0" w:afterAutospacing="0"/>
      </w:pPr>
      <w:r>
        <w:lastRenderedPageBreak/>
        <w:t>распознавать световые явления и объяснять на основе имеющихся знаний основные свойства или условия протекания этих явлений: прямолинейное распространение света, отражение и преломление света, дисперсия света.</w:t>
      </w:r>
    </w:p>
    <w:p w:rsidR="00A92625" w:rsidRDefault="00A92625" w:rsidP="00A92625">
      <w:pPr>
        <w:pStyle w:val="a3"/>
        <w:numPr>
          <w:ilvl w:val="0"/>
          <w:numId w:val="20"/>
        </w:numPr>
        <w:shd w:val="clear" w:color="auto" w:fill="FFFFFF"/>
        <w:spacing w:before="0" w:beforeAutospacing="0" w:after="0" w:afterAutospacing="0"/>
      </w:pPr>
      <w:r>
        <w:t>использовать оптические схемы для построения изображений в плоском зеркале и собирающей линзе.</w:t>
      </w:r>
    </w:p>
    <w:p w:rsidR="00A92625" w:rsidRDefault="00A92625" w:rsidP="00A92625">
      <w:pPr>
        <w:pStyle w:val="a3"/>
        <w:numPr>
          <w:ilvl w:val="0"/>
          <w:numId w:val="20"/>
        </w:numPr>
        <w:shd w:val="clear" w:color="auto" w:fill="FFFFFF"/>
        <w:spacing w:before="0" w:beforeAutospacing="0" w:after="0" w:afterAutospacing="0"/>
      </w:pPr>
      <w:r>
        <w:t>описывать изученные свойства тел и световые явления, используя физические величины: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92625" w:rsidRDefault="00A92625" w:rsidP="00A92625">
      <w:pPr>
        <w:pStyle w:val="a3"/>
        <w:numPr>
          <w:ilvl w:val="0"/>
          <w:numId w:val="20"/>
        </w:numPr>
        <w:shd w:val="clear" w:color="auto" w:fill="FFFFFF"/>
        <w:spacing w:before="0" w:beforeAutospacing="0" w:after="0" w:afterAutospacing="0"/>
      </w:pPr>
      <w:r>
        <w:t>анализировать свойства тел, световые явления и процессы, используя физические законы: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92625" w:rsidRDefault="00A92625" w:rsidP="00A92625">
      <w:pPr>
        <w:pStyle w:val="a3"/>
        <w:numPr>
          <w:ilvl w:val="0"/>
          <w:numId w:val="20"/>
        </w:numPr>
        <w:shd w:val="clear" w:color="auto" w:fill="FFFFFF"/>
        <w:spacing w:before="0" w:beforeAutospacing="0" w:after="0" w:afterAutospacing="0"/>
      </w:pPr>
      <w:r>
        <w:t>приводить примеры практического использования физических знаний о световых явлениях.</w:t>
      </w:r>
    </w:p>
    <w:p w:rsidR="00A92625" w:rsidRDefault="00A92625" w:rsidP="00A92625">
      <w:pPr>
        <w:pStyle w:val="a3"/>
        <w:numPr>
          <w:ilvl w:val="0"/>
          <w:numId w:val="20"/>
        </w:numPr>
        <w:shd w:val="clear" w:color="auto" w:fill="FFFFFF"/>
        <w:spacing w:before="0" w:beforeAutospacing="0" w:after="0" w:afterAutospacing="0"/>
      </w:pPr>
      <w:r>
        <w:t>решать задачи, используя физические законы (закон прямолинейного распространения света, закон отражения света, закон преломления света) и формулы, связывающие физические величины (фокусное расстояние и оптическая сила линзы,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92625" w:rsidRDefault="00A92625" w:rsidP="00A92625">
      <w:pPr>
        <w:pStyle w:val="a3"/>
        <w:shd w:val="clear" w:color="auto" w:fill="FFFFFF"/>
        <w:spacing w:before="0" w:beforeAutospacing="0" w:after="0" w:afterAutospacing="0"/>
      </w:pPr>
      <w:r>
        <w:rPr>
          <w:b/>
          <w:bCs/>
          <w:u w:val="single"/>
        </w:rPr>
        <w:t xml:space="preserve">Световые явления. </w:t>
      </w:r>
      <w:r>
        <w:rPr>
          <w:b/>
          <w:i/>
          <w:iCs/>
          <w:u w:val="single"/>
        </w:rPr>
        <w:t>Учащийся получит возможность научиться:</w:t>
      </w:r>
    </w:p>
    <w:p w:rsidR="00A92625" w:rsidRDefault="00A92625" w:rsidP="00A92625">
      <w:pPr>
        <w:pStyle w:val="a3"/>
        <w:numPr>
          <w:ilvl w:val="0"/>
          <w:numId w:val="21"/>
        </w:numPr>
        <w:shd w:val="clear" w:color="auto" w:fill="FFFFFF"/>
        <w:spacing w:before="0" w:beforeAutospacing="0" w:after="0" w:afterAutospacing="0"/>
      </w:pPr>
      <w:r>
        <w:rPr>
          <w:i/>
          <w:iCs/>
        </w:rPr>
        <w:t>использовать знания о световых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92625" w:rsidRDefault="00A92625" w:rsidP="00A92625">
      <w:pPr>
        <w:pStyle w:val="a3"/>
        <w:numPr>
          <w:ilvl w:val="0"/>
          <w:numId w:val="21"/>
        </w:numPr>
        <w:shd w:val="clear" w:color="auto" w:fill="FFFFFF"/>
        <w:spacing w:before="0" w:beforeAutospacing="0" w:after="0" w:afterAutospacing="0"/>
      </w:pPr>
      <w:r>
        <w:rPr>
          <w:i/>
          <w:iCs/>
        </w:rPr>
        <w:t>различать границы применимости физических законов, понимать всеобщий характер фундаментальных законов;</w:t>
      </w:r>
    </w:p>
    <w:p w:rsidR="00A92625" w:rsidRDefault="00A92625" w:rsidP="00A92625">
      <w:pPr>
        <w:pStyle w:val="a3"/>
        <w:numPr>
          <w:ilvl w:val="0"/>
          <w:numId w:val="21"/>
        </w:numPr>
        <w:shd w:val="clear" w:color="auto" w:fill="FFFFFF"/>
        <w:spacing w:before="0" w:beforeAutospacing="0" w:after="0" w:afterAutospacing="0"/>
      </w:pPr>
      <w:r>
        <w:rPr>
          <w:i/>
          <w:iC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92625" w:rsidRPr="0078681A" w:rsidRDefault="00A92625" w:rsidP="00A92625">
      <w:pPr>
        <w:pStyle w:val="a3"/>
        <w:numPr>
          <w:ilvl w:val="0"/>
          <w:numId w:val="21"/>
        </w:numPr>
        <w:shd w:val="clear" w:color="auto" w:fill="FFFFFF"/>
        <w:spacing w:before="0" w:beforeAutospacing="0" w:after="0" w:afterAutospacing="0"/>
      </w:pPr>
      <w:r>
        <w:rPr>
          <w:i/>
          <w:iCs/>
        </w:rPr>
        <w:t>находить адекватную предложенной задаче физическую модель, разрешать проблему как на основе имеющихся знаний о световых явлениях с использованием математического аппарата, так и при помощи методов оценки.</w:t>
      </w: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rPr>
          <w:i/>
          <w:iCs/>
        </w:rPr>
      </w:pPr>
    </w:p>
    <w:p w:rsidR="0078681A" w:rsidRDefault="0078681A" w:rsidP="0078681A">
      <w:pPr>
        <w:pStyle w:val="a3"/>
        <w:shd w:val="clear" w:color="auto" w:fill="FFFFFF"/>
        <w:spacing w:before="0" w:beforeAutospacing="0" w:after="0" w:afterAutospacing="0"/>
      </w:pPr>
    </w:p>
    <w:p w:rsidR="00A92625" w:rsidRDefault="00A92625" w:rsidP="00A92625">
      <w:pPr>
        <w:pStyle w:val="a3"/>
        <w:shd w:val="clear" w:color="auto" w:fill="FFFFFF"/>
        <w:spacing w:before="0" w:beforeAutospacing="0" w:after="0" w:afterAutospacing="0"/>
        <w:rPr>
          <w:color w:val="333333"/>
        </w:rPr>
      </w:pPr>
    </w:p>
    <w:p w:rsidR="00A92625" w:rsidRDefault="00A92625" w:rsidP="00A92625">
      <w:pPr>
        <w:pStyle w:val="a3"/>
        <w:shd w:val="clear" w:color="auto" w:fill="FFFFFF"/>
        <w:spacing w:before="0" w:beforeAutospacing="0" w:after="0" w:afterAutospacing="0"/>
        <w:rPr>
          <w:color w:val="333333"/>
        </w:rPr>
      </w:pPr>
    </w:p>
    <w:p w:rsidR="0078681A" w:rsidRDefault="0078681A" w:rsidP="0078681A">
      <w:pPr>
        <w:spacing w:after="0" w:line="240" w:lineRule="auto"/>
        <w:rPr>
          <w:rFonts w:ascii="Times New Roman" w:eastAsia="Calibri" w:hAnsi="Times New Roman" w:cs="Times New Roman"/>
          <w:color w:val="000000"/>
          <w:sz w:val="24"/>
          <w:szCs w:val="24"/>
          <w:lang w:eastAsia="ru-RU"/>
        </w:rPr>
      </w:pPr>
      <w:r w:rsidRPr="00A92625">
        <w:rPr>
          <w:rFonts w:ascii="Times New Roman" w:eastAsia="Calibri" w:hAnsi="Times New Roman" w:cs="Times New Roman"/>
          <w:b/>
          <w:bCs/>
          <w:color w:val="000000"/>
          <w:sz w:val="24"/>
          <w:szCs w:val="24"/>
          <w:lang w:eastAsia="ru-RU"/>
        </w:rPr>
        <w:t xml:space="preserve">Методы и формы </w:t>
      </w:r>
      <w:r w:rsidRPr="00A92625">
        <w:rPr>
          <w:rFonts w:ascii="Times New Roman" w:eastAsia="Calibri" w:hAnsi="Times New Roman" w:cs="Times New Roman"/>
          <w:b/>
          <w:color w:val="000000"/>
          <w:sz w:val="24"/>
          <w:szCs w:val="24"/>
          <w:lang w:eastAsia="ru-RU"/>
        </w:rPr>
        <w:t>обучения</w:t>
      </w:r>
      <w:r>
        <w:rPr>
          <w:rFonts w:ascii="Times New Roman" w:eastAsia="Calibri" w:hAnsi="Times New Roman" w:cs="Times New Roman"/>
          <w:color w:val="000000"/>
          <w:sz w:val="24"/>
          <w:szCs w:val="24"/>
          <w:lang w:eastAsia="ru-RU"/>
        </w:rPr>
        <w:t xml:space="preserve"> определяются с учетом индивидуальных и возрастных особенностей учащихся, развития и саморазвития личности. В связи с этим основные методики изучения физики на данном уровне: </w:t>
      </w:r>
    </w:p>
    <w:p w:rsidR="0078681A" w:rsidRDefault="0078681A" w:rsidP="0078681A">
      <w:pPr>
        <w:pStyle w:val="ac"/>
        <w:numPr>
          <w:ilvl w:val="0"/>
          <w:numId w:val="4"/>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обучение через опыт и сотрудничество; </w:t>
      </w:r>
    </w:p>
    <w:p w:rsidR="0078681A" w:rsidRDefault="0078681A" w:rsidP="0078681A">
      <w:pPr>
        <w:pStyle w:val="ac"/>
        <w:numPr>
          <w:ilvl w:val="0"/>
          <w:numId w:val="4"/>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учет индивидуальных особенностей и потребностей учащихся; </w:t>
      </w:r>
    </w:p>
    <w:p w:rsidR="0078681A" w:rsidRDefault="0078681A" w:rsidP="0078681A">
      <w:pPr>
        <w:pStyle w:val="ac"/>
        <w:numPr>
          <w:ilvl w:val="0"/>
          <w:numId w:val="4"/>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интерактивность (работа в малых группах, ролевые игры, имитационное моделирование).</w:t>
      </w:r>
    </w:p>
    <w:p w:rsidR="0078681A" w:rsidRDefault="0078681A" w:rsidP="0078681A">
      <w:pPr>
        <w:spacing w:after="0" w:line="240" w:lineRule="auto"/>
        <w:rPr>
          <w:rFonts w:ascii="Times New Roman" w:eastAsia="Calibri" w:hAnsi="Times New Roman" w:cs="Times New Roman"/>
          <w:color w:val="000000"/>
          <w:sz w:val="24"/>
          <w:szCs w:val="24"/>
          <w:lang w:eastAsia="ru-RU"/>
        </w:rPr>
      </w:pPr>
      <w:r w:rsidRPr="00A92625">
        <w:rPr>
          <w:rFonts w:ascii="Times New Roman" w:eastAsia="Calibri" w:hAnsi="Times New Roman" w:cs="Times New Roman"/>
          <w:b/>
          <w:color w:val="000000"/>
          <w:sz w:val="24"/>
          <w:szCs w:val="24"/>
          <w:lang w:eastAsia="ru-RU"/>
        </w:rPr>
        <w:t>Основной формой обучения</w:t>
      </w:r>
      <w:r>
        <w:rPr>
          <w:rFonts w:ascii="Times New Roman" w:eastAsia="Calibri" w:hAnsi="Times New Roman" w:cs="Times New Roman"/>
          <w:color w:val="000000"/>
          <w:sz w:val="24"/>
          <w:szCs w:val="24"/>
          <w:lang w:eastAsia="ru-RU"/>
        </w:rPr>
        <w:t xml:space="preserve"> является урок, типы которого могут быть:</w:t>
      </w:r>
    </w:p>
    <w:p w:rsidR="0078681A" w:rsidRDefault="0078681A" w:rsidP="0078681A">
      <w:pPr>
        <w:pStyle w:val="ac"/>
        <w:numPr>
          <w:ilvl w:val="0"/>
          <w:numId w:val="5"/>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уроки усвоения новой учебной информации;</w:t>
      </w:r>
    </w:p>
    <w:p w:rsidR="0078681A" w:rsidRDefault="0078681A" w:rsidP="0078681A">
      <w:pPr>
        <w:pStyle w:val="ac"/>
        <w:numPr>
          <w:ilvl w:val="0"/>
          <w:numId w:val="5"/>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уроки формирования практических умений и навыков учащихся;</w:t>
      </w:r>
    </w:p>
    <w:p w:rsidR="0078681A" w:rsidRDefault="0078681A" w:rsidP="0078681A">
      <w:pPr>
        <w:pStyle w:val="ac"/>
        <w:numPr>
          <w:ilvl w:val="0"/>
          <w:numId w:val="5"/>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уроки совершенствования и знаний, умений и навыков;</w:t>
      </w:r>
    </w:p>
    <w:p w:rsidR="0078681A" w:rsidRDefault="0078681A" w:rsidP="0078681A">
      <w:pPr>
        <w:pStyle w:val="ac"/>
        <w:numPr>
          <w:ilvl w:val="0"/>
          <w:numId w:val="5"/>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уроки обобщения и систематизации знаний, умений и навыков;</w:t>
      </w:r>
    </w:p>
    <w:p w:rsidR="0078681A" w:rsidRDefault="0078681A" w:rsidP="0078681A">
      <w:pPr>
        <w:pStyle w:val="ac"/>
        <w:numPr>
          <w:ilvl w:val="0"/>
          <w:numId w:val="5"/>
        </w:num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уроки проверки и оценки знаний, умений и навыков учащихся.</w:t>
      </w:r>
    </w:p>
    <w:p w:rsidR="0078681A" w:rsidRDefault="0078681A" w:rsidP="0078681A">
      <w:pPr>
        <w:widowControl w:val="0"/>
        <w:spacing w:after="0" w:line="360" w:lineRule="auto"/>
        <w:ind w:firstLine="709"/>
        <w:jc w:val="both"/>
        <w:rPr>
          <w:rFonts w:ascii="Times New Roman" w:eastAsia="Times New Roman" w:hAnsi="Times New Roman" w:cs="Times New Roman"/>
          <w:b/>
          <w:sz w:val="24"/>
          <w:szCs w:val="24"/>
          <w:lang w:eastAsia="ru-RU"/>
        </w:rPr>
      </w:pPr>
    </w:p>
    <w:p w:rsidR="0078681A" w:rsidRPr="00A92625" w:rsidRDefault="0078681A" w:rsidP="0078681A">
      <w:pPr>
        <w:widowControl w:val="0"/>
        <w:spacing w:after="0" w:line="240" w:lineRule="auto"/>
        <w:ind w:firstLine="709"/>
        <w:jc w:val="both"/>
        <w:rPr>
          <w:rFonts w:ascii="Times New Roman" w:eastAsia="Times New Roman" w:hAnsi="Times New Roman" w:cs="Times New Roman"/>
          <w:b/>
          <w:sz w:val="24"/>
          <w:szCs w:val="24"/>
          <w:lang w:eastAsia="ru-RU"/>
        </w:rPr>
      </w:pPr>
      <w:r w:rsidRPr="00A92625">
        <w:rPr>
          <w:rFonts w:ascii="Times New Roman" w:eastAsia="Times New Roman" w:hAnsi="Times New Roman" w:cs="Times New Roman"/>
          <w:b/>
          <w:sz w:val="24"/>
          <w:szCs w:val="24"/>
          <w:lang w:eastAsia="ru-RU"/>
        </w:rPr>
        <w:t xml:space="preserve">Технологии, используемые в обучении: </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традиционная классно-урочная </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игровые технологии</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элементы проблемного обучения</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технологии уровневой дифференциации </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здоровьесберегающие технологии</w:t>
      </w:r>
    </w:p>
    <w:p w:rsidR="0078681A" w:rsidRDefault="0078681A" w:rsidP="0078681A">
      <w:pPr>
        <w:numPr>
          <w:ilvl w:val="0"/>
          <w:numId w:val="6"/>
        </w:numPr>
        <w:tabs>
          <w:tab w:val="left" w:pos="-360"/>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ИКТ </w:t>
      </w:r>
    </w:p>
    <w:p w:rsidR="0078681A" w:rsidRDefault="0078681A" w:rsidP="0078681A">
      <w:pPr>
        <w:widowControl w:val="0"/>
        <w:spacing w:after="0" w:line="240" w:lineRule="auto"/>
        <w:ind w:firstLine="709"/>
        <w:jc w:val="both"/>
        <w:rPr>
          <w:rFonts w:ascii="Times New Roman" w:eastAsia="Times New Roman" w:hAnsi="Times New Roman" w:cs="Times New Roman"/>
          <w:b/>
          <w:sz w:val="24"/>
          <w:szCs w:val="24"/>
          <w:lang w:eastAsia="x-none"/>
        </w:rPr>
      </w:pPr>
    </w:p>
    <w:p w:rsidR="0078681A" w:rsidRPr="00A92625" w:rsidRDefault="0078681A" w:rsidP="0078681A">
      <w:pPr>
        <w:widowControl w:val="0"/>
        <w:spacing w:after="0" w:line="240" w:lineRule="auto"/>
        <w:ind w:firstLine="709"/>
        <w:jc w:val="both"/>
        <w:rPr>
          <w:rFonts w:ascii="Times New Roman" w:eastAsia="Times New Roman" w:hAnsi="Times New Roman" w:cs="Times New Roman"/>
          <w:b/>
          <w:sz w:val="24"/>
          <w:szCs w:val="24"/>
          <w:lang w:eastAsia="x-none"/>
        </w:rPr>
      </w:pPr>
      <w:r w:rsidRPr="00A92625">
        <w:rPr>
          <w:rFonts w:ascii="Times New Roman" w:eastAsia="Times New Roman" w:hAnsi="Times New Roman" w:cs="Times New Roman"/>
          <w:b/>
          <w:sz w:val="24"/>
          <w:szCs w:val="24"/>
          <w:lang w:eastAsia="ru-RU"/>
        </w:rPr>
        <w:t>Методы и формы контроля:</w:t>
      </w:r>
      <w:r w:rsidRPr="00A92625">
        <w:rPr>
          <w:rFonts w:ascii="Times New Roman" w:eastAsia="Times New Roman" w:hAnsi="Times New Roman" w:cs="Times New Roman"/>
          <w:b/>
          <w:sz w:val="24"/>
          <w:szCs w:val="24"/>
          <w:lang w:eastAsia="x-none"/>
        </w:rPr>
        <w:t xml:space="preserve"> </w:t>
      </w:r>
    </w:p>
    <w:p w:rsidR="0078681A" w:rsidRDefault="0078681A" w:rsidP="0078681A">
      <w:pPr>
        <w:widowControl w:val="0"/>
        <w:numPr>
          <w:ilvl w:val="0"/>
          <w:numId w:val="7"/>
        </w:numPr>
        <w:spacing w:after="0" w:line="240" w:lineRule="auto"/>
        <w:contextualSpacing/>
        <w:jc w:val="both"/>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x-none"/>
        </w:rPr>
        <w:t>Текущий (поурочный, упражнения и задания по материалам урока, домашний эксперимент)</w:t>
      </w:r>
    </w:p>
    <w:p w:rsidR="0078681A" w:rsidRDefault="0078681A" w:rsidP="0078681A">
      <w:pPr>
        <w:widowControl w:val="0"/>
        <w:numPr>
          <w:ilvl w:val="0"/>
          <w:numId w:val="7"/>
        </w:numPr>
        <w:spacing w:after="0" w:line="240" w:lineRule="auto"/>
        <w:contextualSpacing/>
        <w:jc w:val="both"/>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x-none"/>
        </w:rPr>
        <w:t>Рубежный (тематический, по итогам темы, раздела: самостоятельная работа, контрольная работа, тестирование)</w:t>
      </w:r>
    </w:p>
    <w:p w:rsidR="0078681A" w:rsidRDefault="0078681A" w:rsidP="0078681A">
      <w:pPr>
        <w:widowControl w:val="0"/>
        <w:numPr>
          <w:ilvl w:val="0"/>
          <w:numId w:val="7"/>
        </w:numPr>
        <w:spacing w:after="0" w:line="240" w:lineRule="auto"/>
        <w:contextualSpacing/>
        <w:jc w:val="both"/>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x-none"/>
        </w:rPr>
        <w:t>Промежуточный (по итогам четверти, года: контрольная работа, тестирование)</w:t>
      </w:r>
    </w:p>
    <w:p w:rsidR="0078681A" w:rsidRDefault="0078681A" w:rsidP="0078681A">
      <w:pPr>
        <w:widowControl w:val="0"/>
        <w:spacing w:after="0" w:line="240" w:lineRule="auto"/>
        <w:ind w:firstLine="709"/>
        <w:jc w:val="both"/>
        <w:rPr>
          <w:rFonts w:ascii="Times New Roman" w:eastAsia="Times New Roman" w:hAnsi="Times New Roman" w:cs="Times New Roman"/>
          <w:b/>
          <w:sz w:val="24"/>
          <w:szCs w:val="24"/>
          <w:lang w:eastAsia="ru-RU"/>
        </w:rPr>
      </w:pPr>
    </w:p>
    <w:p w:rsidR="0078681A" w:rsidRPr="00A92625" w:rsidRDefault="0078681A" w:rsidP="0078681A">
      <w:pPr>
        <w:widowControl w:val="0"/>
        <w:spacing w:after="0" w:line="240" w:lineRule="auto"/>
        <w:ind w:firstLine="709"/>
        <w:jc w:val="both"/>
        <w:rPr>
          <w:rFonts w:ascii="Times New Roman" w:eastAsia="Times New Roman" w:hAnsi="Times New Roman" w:cs="Times New Roman"/>
          <w:b/>
          <w:sz w:val="24"/>
          <w:szCs w:val="24"/>
          <w:lang w:eastAsia="ru-RU"/>
        </w:rPr>
      </w:pPr>
      <w:r w:rsidRPr="00A92625">
        <w:rPr>
          <w:rFonts w:ascii="Times New Roman" w:eastAsia="Times New Roman" w:hAnsi="Times New Roman" w:cs="Times New Roman"/>
          <w:b/>
          <w:sz w:val="24"/>
          <w:szCs w:val="24"/>
          <w:lang w:eastAsia="ru-RU"/>
        </w:rPr>
        <w:t>Формы промежуточной аттестации:</w:t>
      </w:r>
    </w:p>
    <w:p w:rsidR="0078681A" w:rsidRDefault="0078681A" w:rsidP="0078681A">
      <w:pPr>
        <w:widowControl w:val="0"/>
        <w:numPr>
          <w:ilvl w:val="0"/>
          <w:numId w:val="8"/>
        </w:numPr>
        <w:spacing w:after="0" w:line="240" w:lineRule="auto"/>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x-none"/>
        </w:rPr>
        <w:lastRenderedPageBreak/>
        <w:t>Контрольная работа</w:t>
      </w:r>
    </w:p>
    <w:p w:rsidR="0078681A" w:rsidRDefault="0078681A" w:rsidP="0078681A">
      <w:pPr>
        <w:widowControl w:val="0"/>
        <w:numPr>
          <w:ilvl w:val="0"/>
          <w:numId w:val="8"/>
        </w:numPr>
        <w:spacing w:after="0" w:line="240" w:lineRule="auto"/>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x-none"/>
        </w:rPr>
        <w:t xml:space="preserve">Тестирование </w:t>
      </w:r>
    </w:p>
    <w:p w:rsidR="0078681A" w:rsidRDefault="0078681A" w:rsidP="00A92625">
      <w:pPr>
        <w:spacing w:after="0" w:line="360" w:lineRule="auto"/>
        <w:ind w:firstLine="709"/>
        <w:jc w:val="center"/>
        <w:rPr>
          <w:rFonts w:ascii="Times New Roman" w:eastAsia="Times New Roman" w:hAnsi="Times New Roman" w:cs="Times New Roman"/>
          <w:b/>
          <w:color w:val="000000"/>
          <w:sz w:val="28"/>
          <w:szCs w:val="28"/>
          <w:lang w:eastAsia="ru-RU"/>
        </w:rPr>
      </w:pPr>
    </w:p>
    <w:p w:rsidR="0078681A" w:rsidRDefault="0078681A" w:rsidP="00A92625">
      <w:pPr>
        <w:spacing w:after="0" w:line="360" w:lineRule="auto"/>
        <w:ind w:firstLine="709"/>
        <w:jc w:val="center"/>
        <w:rPr>
          <w:rFonts w:ascii="Times New Roman" w:eastAsia="Times New Roman" w:hAnsi="Times New Roman" w:cs="Times New Roman"/>
          <w:b/>
          <w:color w:val="000000"/>
          <w:sz w:val="28"/>
          <w:szCs w:val="28"/>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6D2985"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p>
    <w:p w:rsidR="00A92625" w:rsidRPr="0078681A" w:rsidRDefault="006D2985" w:rsidP="00A92625">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2.</w:t>
      </w:r>
      <w:r w:rsidR="00A92625" w:rsidRPr="0078681A">
        <w:rPr>
          <w:rFonts w:ascii="Times New Roman" w:eastAsia="Times New Roman" w:hAnsi="Times New Roman" w:cs="Times New Roman"/>
          <w:b/>
          <w:color w:val="000000"/>
          <w:sz w:val="24"/>
          <w:szCs w:val="24"/>
          <w:lang w:eastAsia="ru-RU"/>
        </w:rPr>
        <w:t>Содержание</w:t>
      </w:r>
      <w:r w:rsidR="0078681A">
        <w:rPr>
          <w:rFonts w:ascii="Times New Roman" w:eastAsia="Times New Roman" w:hAnsi="Times New Roman" w:cs="Times New Roman"/>
          <w:b/>
          <w:color w:val="000000"/>
          <w:sz w:val="24"/>
          <w:szCs w:val="24"/>
          <w:lang w:eastAsia="ru-RU"/>
        </w:rPr>
        <w:t xml:space="preserve"> учебного предмета</w:t>
      </w:r>
    </w:p>
    <w:p w:rsidR="00A92625" w:rsidRDefault="00A92625" w:rsidP="00A92625">
      <w:pPr>
        <w:tabs>
          <w:tab w:val="num" w:pos="0"/>
          <w:tab w:val="num" w:pos="1152"/>
        </w:tabs>
        <w:suppressAutoHyphens/>
        <w:spacing w:after="0" w:line="100" w:lineRule="atLeast"/>
        <w:jc w:val="both"/>
        <w:outlineLvl w:val="5"/>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b/>
          <w:bCs/>
          <w:kern w:val="2"/>
          <w:sz w:val="24"/>
          <w:szCs w:val="24"/>
          <w:lang w:eastAsia="hi-IN" w:bidi="hi-IN"/>
        </w:rPr>
        <w:t xml:space="preserve">Тепловые явления (12 ч) </w:t>
      </w:r>
    </w:p>
    <w:p w:rsidR="00A92625" w:rsidRDefault="00A92625" w:rsidP="00A92625">
      <w:pPr>
        <w:tabs>
          <w:tab w:val="num" w:pos="0"/>
          <w:tab w:val="num" w:pos="1152"/>
        </w:tabs>
        <w:suppressAutoHyphens/>
        <w:spacing w:after="0" w:line="100" w:lineRule="atLeast"/>
        <w:jc w:val="both"/>
        <w:outlineLvl w:val="5"/>
        <w:rPr>
          <w:rFonts w:ascii="Times New Roman" w:eastAsia="Times New Roman" w:hAnsi="Times New Roman" w:cs="Times New Roman"/>
          <w:bCs/>
          <w:kern w:val="2"/>
          <w:sz w:val="24"/>
          <w:szCs w:val="24"/>
          <w:lang w:eastAsia="hi-IN" w:bidi="hi-IN"/>
        </w:rPr>
      </w:pPr>
      <w:r>
        <w:rPr>
          <w:rFonts w:ascii="Times New Roman" w:eastAsia="Times New Roman" w:hAnsi="Times New Roman" w:cs="Times New Roman"/>
          <w:bCs/>
          <w:kern w:val="2"/>
          <w:sz w:val="24"/>
          <w:szCs w:val="24"/>
          <w:lang w:eastAsia="hi-IN" w:bidi="hi-IN"/>
        </w:rPr>
        <w:t>Тепловое движение. Температура. Связь температуры тела со скоростью движения его молекул. Внутренняя энергия. Два способа изменения внутренней энергии: работа и теплопередача.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A92625" w:rsidRPr="00CB2B9C" w:rsidRDefault="00A92625" w:rsidP="00A92625">
      <w:pPr>
        <w:tabs>
          <w:tab w:val="num" w:pos="0"/>
        </w:tabs>
        <w:suppressAutoHyphens/>
        <w:spacing w:after="0" w:line="100" w:lineRule="atLeast"/>
        <w:jc w:val="both"/>
        <w:rPr>
          <w:rFonts w:ascii="Times New Roman" w:eastAsia="SimSun" w:hAnsi="Times New Roman" w:cs="Times New Roman"/>
          <w:b/>
          <w:i/>
          <w:iCs/>
          <w:kern w:val="2"/>
          <w:sz w:val="24"/>
          <w:szCs w:val="24"/>
          <w:u w:val="single"/>
          <w:lang w:eastAsia="hi-IN" w:bidi="hi-IN"/>
        </w:rPr>
      </w:pPr>
      <w:r w:rsidRPr="00CB2B9C">
        <w:rPr>
          <w:rFonts w:ascii="Times New Roman" w:eastAsia="SimSun" w:hAnsi="Times New Roman" w:cs="Times New Roman"/>
          <w:b/>
          <w:i/>
          <w:iCs/>
          <w:kern w:val="2"/>
          <w:sz w:val="24"/>
          <w:szCs w:val="24"/>
          <w:u w:val="single"/>
          <w:lang w:eastAsia="hi-IN" w:bidi="hi-IN"/>
        </w:rPr>
        <w:t>Лабораторные работы:</w:t>
      </w:r>
    </w:p>
    <w:p w:rsidR="00A92625" w:rsidRDefault="00A92625" w:rsidP="00A92625">
      <w:pPr>
        <w:tabs>
          <w:tab w:val="num" w:pos="0"/>
        </w:tabs>
        <w:suppressAutoHyphens/>
        <w:spacing w:after="0" w:line="100" w:lineRule="atLeast"/>
        <w:jc w:val="both"/>
        <w:rPr>
          <w:rFonts w:ascii="Times New Roman" w:eastAsia="SimSun" w:hAnsi="Times New Roman" w:cs="Times New Roman"/>
          <w:iCs/>
          <w:kern w:val="2"/>
          <w:sz w:val="24"/>
          <w:szCs w:val="24"/>
          <w:lang w:eastAsia="hi-IN" w:bidi="hi-IN"/>
        </w:rPr>
      </w:pPr>
      <w:r>
        <w:rPr>
          <w:rFonts w:ascii="Times New Roman" w:eastAsia="SimSun" w:hAnsi="Times New Roman" w:cs="Times New Roman"/>
          <w:iCs/>
          <w:kern w:val="2"/>
          <w:sz w:val="24"/>
          <w:szCs w:val="24"/>
          <w:lang w:eastAsia="hi-IN" w:bidi="hi-IN"/>
        </w:rPr>
        <w:t>1. Сравнение количеств теплоты при смешивании воды разной   температуры.</w:t>
      </w:r>
    </w:p>
    <w:p w:rsidR="00A92625" w:rsidRDefault="00A92625" w:rsidP="00A92625">
      <w:pPr>
        <w:tabs>
          <w:tab w:val="num" w:pos="0"/>
        </w:tabs>
        <w:suppressAutoHyphens/>
        <w:spacing w:after="0" w:line="100" w:lineRule="atLeast"/>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 Измерение удельной теплоемкости твердого тела.</w:t>
      </w:r>
    </w:p>
    <w:p w:rsidR="00A92625" w:rsidRDefault="00A92625" w:rsidP="00A92625">
      <w:pPr>
        <w:tabs>
          <w:tab w:val="num" w:pos="0"/>
          <w:tab w:val="num" w:pos="1152"/>
        </w:tabs>
        <w:suppressAutoHyphens/>
        <w:spacing w:after="0" w:line="100" w:lineRule="atLeast"/>
        <w:jc w:val="both"/>
        <w:outlineLvl w:val="5"/>
        <w:rPr>
          <w:rFonts w:ascii="Times New Roman" w:eastAsia="Times New Roman" w:hAnsi="Times New Roman" w:cs="Times New Roman"/>
          <w:b/>
          <w:bCs/>
          <w:kern w:val="2"/>
          <w:sz w:val="24"/>
          <w:szCs w:val="24"/>
          <w:lang w:eastAsia="hi-IN" w:bidi="hi-IN"/>
        </w:rPr>
      </w:pPr>
    </w:p>
    <w:p w:rsidR="00A92625" w:rsidRDefault="00A92625" w:rsidP="00A92625">
      <w:pPr>
        <w:tabs>
          <w:tab w:val="num" w:pos="0"/>
          <w:tab w:val="num" w:pos="1152"/>
        </w:tabs>
        <w:suppressAutoHyphens/>
        <w:spacing w:after="0" w:line="100" w:lineRule="atLeast"/>
        <w:jc w:val="both"/>
        <w:outlineLvl w:val="5"/>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b/>
          <w:bCs/>
          <w:iCs/>
          <w:kern w:val="2"/>
          <w:sz w:val="24"/>
          <w:szCs w:val="24"/>
          <w:lang w:eastAsia="hi-IN" w:bidi="hi-IN"/>
        </w:rPr>
        <w:t xml:space="preserve">Изменение агрегатных состояний </w:t>
      </w:r>
      <w:r>
        <w:rPr>
          <w:rFonts w:ascii="Times New Roman" w:eastAsia="Times New Roman" w:hAnsi="Times New Roman" w:cs="Times New Roman"/>
          <w:b/>
          <w:bCs/>
          <w:kern w:val="2"/>
          <w:sz w:val="24"/>
          <w:szCs w:val="24"/>
          <w:lang w:eastAsia="hi-IN" w:bidi="hi-IN"/>
        </w:rPr>
        <w:t>вещества (10 ч)</w:t>
      </w:r>
    </w:p>
    <w:p w:rsidR="00A92625" w:rsidRDefault="00A92625" w:rsidP="00A92625">
      <w:pPr>
        <w:tabs>
          <w:tab w:val="num" w:pos="0"/>
          <w:tab w:val="num" w:pos="1152"/>
        </w:tabs>
        <w:suppressAutoHyphens/>
        <w:spacing w:after="0" w:line="100" w:lineRule="atLeast"/>
        <w:jc w:val="both"/>
        <w:outlineLvl w:val="5"/>
        <w:rPr>
          <w:rFonts w:ascii="Times New Roman" w:eastAsia="Times New Roman" w:hAnsi="Times New Roman" w:cs="Times New Roman"/>
          <w:bCs/>
          <w:iCs/>
          <w:kern w:val="2"/>
          <w:sz w:val="24"/>
          <w:szCs w:val="24"/>
          <w:lang w:eastAsia="hi-IN" w:bidi="hi-IN"/>
        </w:rPr>
      </w:pPr>
      <w:r>
        <w:rPr>
          <w:rFonts w:ascii="Times New Roman" w:eastAsia="Times New Roman" w:hAnsi="Times New Roman" w:cs="Times New Roman"/>
          <w:bCs/>
          <w:iCs/>
          <w:kern w:val="2"/>
          <w:sz w:val="24"/>
          <w:szCs w:val="24"/>
          <w:lang w:eastAsia="hi-IN" w:bidi="hi-IN"/>
        </w:rPr>
        <w:t>Плавление и отвердевание тел. Температура плавления. Удельная теплота плавления. Испарение и конденсация. Относительная влажность воздуха и ее измерение. Психрометр. Кипение. Температура кипения. Зависимость температуры кипения от давления. Удельная теплота парообразования. Объяснение изменений агрегатных состояний вещества на основе молекулярно-кинетических представлений. Преобразования энергии в тепловых машинах. Двигатель внутреннего сгорания. Паровая турбина. Холодильник. Экологические проблемы, использования тепловых машин.</w:t>
      </w:r>
    </w:p>
    <w:p w:rsidR="00A92625" w:rsidRDefault="00A92625" w:rsidP="00A92625">
      <w:pPr>
        <w:suppressAutoHyphens/>
        <w:spacing w:after="0" w:line="100" w:lineRule="atLeast"/>
        <w:jc w:val="both"/>
        <w:rPr>
          <w:rFonts w:ascii="Times New Roman" w:eastAsia="SimSun" w:hAnsi="Times New Roman" w:cs="Times New Roman"/>
          <w:b/>
          <w:kern w:val="2"/>
          <w:sz w:val="24"/>
          <w:szCs w:val="24"/>
          <w:lang w:eastAsia="hi-IN" w:bidi="hi-IN"/>
        </w:rPr>
      </w:pPr>
    </w:p>
    <w:p w:rsidR="00A92625" w:rsidRDefault="00A92625" w:rsidP="00A92625">
      <w:pPr>
        <w:suppressAutoHyphens/>
        <w:spacing w:after="0" w:line="100" w:lineRule="atLeast"/>
        <w:jc w:val="both"/>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 xml:space="preserve">3. Электрические явления (29 ч) </w:t>
      </w:r>
    </w:p>
    <w:p w:rsidR="00A92625" w:rsidRDefault="00A92625" w:rsidP="00A92625">
      <w:pPr>
        <w:suppressAutoHyphens/>
        <w:spacing w:after="0" w:line="100" w:lineRule="atLeast"/>
        <w:jc w:val="both"/>
        <w:rPr>
          <w:rFonts w:ascii="Times New Roman" w:eastAsia="SimSun" w:hAnsi="Times New Roman" w:cs="Times New Roman"/>
          <w:iCs/>
          <w:kern w:val="2"/>
          <w:sz w:val="24"/>
          <w:szCs w:val="24"/>
          <w:lang w:eastAsia="hi-IN" w:bidi="hi-IN"/>
        </w:rPr>
      </w:pPr>
      <w:r>
        <w:rPr>
          <w:rFonts w:ascii="Times New Roman" w:eastAsia="SimSun" w:hAnsi="Times New Roman" w:cs="Times New Roman"/>
          <w:iCs/>
          <w:kern w:val="2"/>
          <w:sz w:val="24"/>
          <w:szCs w:val="24"/>
          <w:lang w:eastAsia="hi-IN" w:bidi="hi-IN"/>
        </w:rPr>
        <w:t>Электризация тел. Два рода электрических зарядов. Проводники, диэлектрики и полупроводники. Взаимодействие заряженных тел. Электрическое поле. Закон сохранения электрического заряда. Дискретность электрического заряда. Электрон. Строение атомов. Электрический ток. Гальванические элементы. Аккумуляторы. Электрическая цепь. Электрический ток в металлах. Носители электрических зарядов в полупроводниках, газах и растворах электролитов.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сопротивление. Реостаты. Последовательное и параллельное соединения проводников. Работа и мощность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приборами. Короткое замыкание. Плавкие предохранители.</w:t>
      </w:r>
    </w:p>
    <w:p w:rsidR="00A92625" w:rsidRDefault="00A92625" w:rsidP="00A92625">
      <w:pPr>
        <w:tabs>
          <w:tab w:val="left" w:pos="4050"/>
        </w:tabs>
        <w:suppressAutoHyphens/>
        <w:spacing w:after="0" w:line="100" w:lineRule="atLeast"/>
        <w:jc w:val="both"/>
        <w:rPr>
          <w:rFonts w:ascii="Times New Roman" w:eastAsia="SimSun" w:hAnsi="Times New Roman" w:cs="Times New Roman"/>
          <w:iCs/>
          <w:kern w:val="2"/>
          <w:sz w:val="24"/>
          <w:szCs w:val="24"/>
          <w:lang w:eastAsia="hi-IN" w:bidi="hi-IN"/>
        </w:rPr>
      </w:pPr>
      <w:r>
        <w:rPr>
          <w:rFonts w:ascii="Times New Roman" w:eastAsia="SimSun" w:hAnsi="Times New Roman" w:cs="Times New Roman"/>
          <w:b/>
          <w:i/>
          <w:iCs/>
          <w:kern w:val="2"/>
          <w:sz w:val="24"/>
          <w:szCs w:val="24"/>
          <w:u w:val="single"/>
          <w:lang w:eastAsia="hi-IN" w:bidi="hi-IN"/>
        </w:rPr>
        <w:t>Лабораторные работы:</w:t>
      </w:r>
    </w:p>
    <w:p w:rsidR="00A92625" w:rsidRDefault="00A92625" w:rsidP="00A92625">
      <w:pPr>
        <w:suppressAutoHyphens/>
        <w:spacing w:after="0" w:line="100" w:lineRule="atLeast"/>
        <w:jc w:val="both"/>
        <w:rPr>
          <w:rFonts w:ascii="Times New Roman" w:eastAsia="SimSun" w:hAnsi="Times New Roman" w:cs="Times New Roman"/>
          <w:iCs/>
          <w:kern w:val="2"/>
          <w:sz w:val="24"/>
          <w:szCs w:val="24"/>
          <w:lang w:eastAsia="hi-IN" w:bidi="hi-IN"/>
        </w:rPr>
      </w:pPr>
      <w:r>
        <w:rPr>
          <w:rFonts w:ascii="Times New Roman" w:eastAsia="SimSun" w:hAnsi="Times New Roman" w:cs="Times New Roman"/>
          <w:iCs/>
          <w:kern w:val="2"/>
          <w:sz w:val="24"/>
          <w:szCs w:val="24"/>
          <w:lang w:eastAsia="hi-IN" w:bidi="hi-IN"/>
        </w:rPr>
        <w:t>3. Сборка электрической цепи и измерение силы тока в ее различных участках.</w:t>
      </w:r>
    </w:p>
    <w:p w:rsidR="00A92625" w:rsidRDefault="00A92625" w:rsidP="00A92625">
      <w:pPr>
        <w:suppressAutoHyphens/>
        <w:spacing w:after="0" w:line="100" w:lineRule="atLeast"/>
        <w:jc w:val="both"/>
        <w:rPr>
          <w:rFonts w:ascii="Times New Roman" w:eastAsia="SimSun" w:hAnsi="Times New Roman" w:cs="Times New Roman"/>
          <w:spacing w:val="-3"/>
          <w:kern w:val="2"/>
          <w:sz w:val="24"/>
          <w:szCs w:val="24"/>
          <w:lang w:eastAsia="hi-IN" w:bidi="hi-IN"/>
        </w:rPr>
      </w:pPr>
      <w:r>
        <w:rPr>
          <w:rFonts w:ascii="Times New Roman" w:eastAsia="SimSun" w:hAnsi="Times New Roman" w:cs="Times New Roman"/>
          <w:spacing w:val="-3"/>
          <w:kern w:val="2"/>
          <w:sz w:val="24"/>
          <w:szCs w:val="24"/>
          <w:lang w:eastAsia="hi-IN" w:bidi="hi-IN"/>
        </w:rPr>
        <w:t>4. Измерение напряжения на различных участках электрической цепи.</w:t>
      </w:r>
    </w:p>
    <w:p w:rsidR="00A92625" w:rsidRDefault="00A92625" w:rsidP="00A92625">
      <w:pPr>
        <w:suppressAutoHyphens/>
        <w:spacing w:after="0" w:line="100" w:lineRule="atLeast"/>
        <w:jc w:val="both"/>
        <w:rPr>
          <w:rFonts w:ascii="Times New Roman" w:eastAsia="SimSun" w:hAnsi="Times New Roman" w:cs="Times New Roman"/>
          <w:spacing w:val="-2"/>
          <w:kern w:val="2"/>
          <w:sz w:val="24"/>
          <w:szCs w:val="24"/>
          <w:lang w:eastAsia="hi-IN" w:bidi="hi-IN"/>
        </w:rPr>
      </w:pPr>
      <w:r>
        <w:rPr>
          <w:rFonts w:ascii="Times New Roman" w:eastAsia="SimSun" w:hAnsi="Times New Roman" w:cs="Times New Roman"/>
          <w:spacing w:val="-2"/>
          <w:kern w:val="2"/>
          <w:sz w:val="24"/>
          <w:szCs w:val="24"/>
          <w:lang w:eastAsia="hi-IN" w:bidi="hi-IN"/>
        </w:rPr>
        <w:t>5. Регулирование силы тока реостатом.</w:t>
      </w:r>
    </w:p>
    <w:p w:rsidR="00A92625" w:rsidRDefault="00A92625" w:rsidP="00A92625">
      <w:pPr>
        <w:suppressAutoHyphens/>
        <w:spacing w:after="0" w:line="100" w:lineRule="atLeast"/>
        <w:jc w:val="both"/>
        <w:rPr>
          <w:rFonts w:ascii="Times New Roman" w:eastAsia="SimSun" w:hAnsi="Times New Roman" w:cs="Times New Roman"/>
          <w:spacing w:val="-2"/>
          <w:kern w:val="2"/>
          <w:sz w:val="24"/>
          <w:szCs w:val="24"/>
          <w:lang w:eastAsia="hi-IN" w:bidi="hi-IN"/>
        </w:rPr>
      </w:pPr>
      <w:r>
        <w:rPr>
          <w:rFonts w:ascii="Times New Roman" w:eastAsia="SimSun" w:hAnsi="Times New Roman" w:cs="Times New Roman"/>
          <w:spacing w:val="-2"/>
          <w:kern w:val="2"/>
          <w:sz w:val="24"/>
          <w:szCs w:val="24"/>
          <w:lang w:eastAsia="hi-IN" w:bidi="hi-IN"/>
        </w:rPr>
        <w:t>6. Измерение сопротивления проводника при помощи амперметра и вольтметра.</w:t>
      </w:r>
    </w:p>
    <w:p w:rsidR="00A92625" w:rsidRDefault="00A92625" w:rsidP="00A92625">
      <w:pPr>
        <w:suppressAutoHyphens/>
        <w:spacing w:after="0" w:line="100" w:lineRule="atLeast"/>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7. Измерение мощности и работы тока в электрической лампе.</w:t>
      </w:r>
    </w:p>
    <w:p w:rsidR="00A92625" w:rsidRDefault="00A92625" w:rsidP="00A92625">
      <w:pPr>
        <w:tabs>
          <w:tab w:val="num" w:pos="-114"/>
          <w:tab w:val="num" w:pos="1152"/>
        </w:tabs>
        <w:suppressAutoHyphens/>
        <w:spacing w:after="0" w:line="100" w:lineRule="atLeast"/>
        <w:outlineLvl w:val="5"/>
        <w:rPr>
          <w:rFonts w:ascii="Times New Roman" w:eastAsia="Times New Roman" w:hAnsi="Times New Roman" w:cs="Times New Roman"/>
          <w:b/>
          <w:bCs/>
          <w:spacing w:val="-5"/>
          <w:kern w:val="2"/>
          <w:sz w:val="24"/>
          <w:szCs w:val="24"/>
          <w:lang w:eastAsia="hi-IN" w:bidi="hi-IN"/>
        </w:rPr>
      </w:pPr>
    </w:p>
    <w:p w:rsidR="00A92625" w:rsidRDefault="00A92625" w:rsidP="00A92625">
      <w:pPr>
        <w:tabs>
          <w:tab w:val="num" w:pos="-114"/>
          <w:tab w:val="num" w:pos="1152"/>
        </w:tabs>
        <w:suppressAutoHyphens/>
        <w:spacing w:after="0" w:line="100" w:lineRule="atLeast"/>
        <w:outlineLvl w:val="5"/>
        <w:rPr>
          <w:rFonts w:ascii="Times New Roman" w:eastAsia="Times New Roman" w:hAnsi="Times New Roman" w:cs="Times New Roman"/>
          <w:b/>
          <w:bCs/>
          <w:spacing w:val="-5"/>
          <w:kern w:val="2"/>
          <w:sz w:val="24"/>
          <w:szCs w:val="24"/>
          <w:lang w:eastAsia="hi-IN" w:bidi="hi-IN"/>
        </w:rPr>
      </w:pPr>
    </w:p>
    <w:p w:rsidR="00A92625" w:rsidRDefault="00A92625" w:rsidP="00A92625">
      <w:pPr>
        <w:tabs>
          <w:tab w:val="num" w:pos="-114"/>
          <w:tab w:val="num" w:pos="1152"/>
        </w:tabs>
        <w:suppressAutoHyphens/>
        <w:spacing w:after="0" w:line="100" w:lineRule="atLeast"/>
        <w:outlineLvl w:val="5"/>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b/>
          <w:bCs/>
          <w:spacing w:val="-5"/>
          <w:kern w:val="2"/>
          <w:sz w:val="24"/>
          <w:szCs w:val="24"/>
          <w:lang w:eastAsia="hi-IN" w:bidi="hi-IN"/>
        </w:rPr>
        <w:t>Электромагнитные явления</w:t>
      </w:r>
      <w:r>
        <w:rPr>
          <w:rFonts w:ascii="Times New Roman" w:eastAsia="Times New Roman" w:hAnsi="Times New Roman" w:cs="Times New Roman"/>
          <w:b/>
          <w:bCs/>
          <w:kern w:val="2"/>
          <w:sz w:val="24"/>
          <w:szCs w:val="24"/>
          <w:lang w:eastAsia="hi-IN" w:bidi="hi-IN"/>
        </w:rPr>
        <w:t xml:space="preserve"> (5 ч).</w:t>
      </w:r>
    </w:p>
    <w:p w:rsidR="00A92625" w:rsidRDefault="00A92625" w:rsidP="00A92625">
      <w:pPr>
        <w:tabs>
          <w:tab w:val="num" w:pos="-114"/>
          <w:tab w:val="num" w:pos="1152"/>
        </w:tabs>
        <w:suppressAutoHyphens/>
        <w:spacing w:after="0" w:line="100" w:lineRule="atLeast"/>
        <w:outlineLvl w:val="5"/>
        <w:rPr>
          <w:rFonts w:ascii="Times New Roman" w:eastAsia="Times New Roman" w:hAnsi="Times New Roman" w:cs="Times New Roman"/>
          <w:bCs/>
          <w:kern w:val="2"/>
          <w:sz w:val="24"/>
          <w:szCs w:val="24"/>
          <w:lang w:eastAsia="hi-IN" w:bidi="hi-IN"/>
        </w:rPr>
      </w:pPr>
      <w:r>
        <w:rPr>
          <w:rFonts w:ascii="Times New Roman" w:eastAsia="Times New Roman" w:hAnsi="Times New Roman" w:cs="Times New Roman"/>
          <w:bCs/>
          <w:kern w:val="2"/>
          <w:sz w:val="24"/>
          <w:szCs w:val="24"/>
          <w:lang w:eastAsia="hi-IN" w:bidi="hi-IN"/>
        </w:rPr>
        <w:t>Магнитное поле тока. Электромагниты, применение. Постоянные магниты. Магнитное поле Земли. Действие магнитного поля на проводник. Электродвигатель. Динамик и микрофон.</w:t>
      </w:r>
    </w:p>
    <w:p w:rsidR="00A92625" w:rsidRDefault="00A92625" w:rsidP="00A92625">
      <w:pPr>
        <w:suppressAutoHyphens/>
        <w:spacing w:after="0" w:line="100" w:lineRule="atLeast"/>
        <w:jc w:val="both"/>
        <w:rPr>
          <w:rFonts w:ascii="Times New Roman" w:eastAsia="SimSun" w:hAnsi="Times New Roman" w:cs="Times New Roman"/>
          <w:b/>
          <w:spacing w:val="-14"/>
          <w:kern w:val="2"/>
          <w:sz w:val="24"/>
          <w:szCs w:val="24"/>
          <w:lang w:eastAsia="hi-IN" w:bidi="hi-IN"/>
        </w:rPr>
      </w:pPr>
    </w:p>
    <w:p w:rsidR="00A92625" w:rsidRDefault="00A92625" w:rsidP="00A92625">
      <w:pPr>
        <w:suppressAutoHyphens/>
        <w:spacing w:after="0" w:line="100" w:lineRule="atLeast"/>
        <w:jc w:val="both"/>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Световые явления (9 ч)</w:t>
      </w:r>
    </w:p>
    <w:p w:rsidR="00A92625" w:rsidRDefault="00A92625" w:rsidP="00A92625">
      <w:pPr>
        <w:suppressAutoHyphens/>
        <w:spacing w:after="0" w:line="100" w:lineRule="atLeast"/>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Источники света. Прямолинейное распространение света. Отражение света. Закон отражения. Плоское зеркало. Преломление света. Линза. Фокусное расстояние линзы. Построение изображений, даваемых тонкой линзой. Оптическая сила линзы. Глаз как оптическая система. Оптические приборы.</w:t>
      </w:r>
    </w:p>
    <w:p w:rsidR="00A92625" w:rsidRPr="00CB2B9C" w:rsidRDefault="00A92625" w:rsidP="00A92625">
      <w:pPr>
        <w:suppressAutoHyphens/>
        <w:spacing w:after="0" w:line="100" w:lineRule="atLeast"/>
        <w:jc w:val="both"/>
        <w:rPr>
          <w:rFonts w:ascii="Times New Roman" w:eastAsia="SimSun" w:hAnsi="Times New Roman" w:cs="Times New Roman"/>
          <w:b/>
          <w:i/>
          <w:iCs/>
          <w:kern w:val="2"/>
          <w:sz w:val="24"/>
          <w:szCs w:val="24"/>
          <w:u w:val="single"/>
          <w:lang w:eastAsia="hi-IN" w:bidi="hi-IN"/>
        </w:rPr>
      </w:pPr>
      <w:r w:rsidRPr="00CB2B9C">
        <w:rPr>
          <w:rFonts w:ascii="Times New Roman" w:eastAsia="SimSun" w:hAnsi="Times New Roman" w:cs="Times New Roman"/>
          <w:b/>
          <w:i/>
          <w:iCs/>
          <w:kern w:val="2"/>
          <w:sz w:val="24"/>
          <w:szCs w:val="24"/>
          <w:u w:val="single"/>
          <w:lang w:eastAsia="hi-IN" w:bidi="hi-IN"/>
        </w:rPr>
        <w:t>Лабораторные работы:</w:t>
      </w:r>
    </w:p>
    <w:p w:rsidR="00A92625" w:rsidRDefault="00A92625" w:rsidP="00A92625">
      <w:pPr>
        <w:suppressAutoHyphens/>
        <w:spacing w:after="0" w:line="100" w:lineRule="atLeast"/>
        <w:jc w:val="both"/>
        <w:rPr>
          <w:rFonts w:ascii="Times New Roman" w:eastAsia="SimSun" w:hAnsi="Times New Roman" w:cs="Times New Roman"/>
          <w:iCs/>
          <w:kern w:val="2"/>
          <w:sz w:val="24"/>
          <w:szCs w:val="24"/>
          <w:lang w:eastAsia="hi-IN" w:bidi="hi-IN"/>
        </w:rPr>
      </w:pPr>
      <w:r>
        <w:rPr>
          <w:rFonts w:ascii="Times New Roman" w:eastAsia="SimSun" w:hAnsi="Times New Roman" w:cs="Times New Roman"/>
          <w:iCs/>
          <w:kern w:val="2"/>
          <w:sz w:val="24"/>
          <w:szCs w:val="24"/>
          <w:lang w:eastAsia="hi-IN" w:bidi="hi-IN"/>
        </w:rPr>
        <w:t>8. Получение изображения при помощи линзы.</w:t>
      </w:r>
    </w:p>
    <w:p w:rsidR="00A92625" w:rsidRDefault="00A92625" w:rsidP="00A92625">
      <w:pPr>
        <w:suppressAutoHyphens/>
        <w:spacing w:after="0" w:line="100" w:lineRule="atLeast"/>
        <w:rPr>
          <w:rFonts w:ascii="Times New Roman" w:eastAsia="SimSun" w:hAnsi="Times New Roman" w:cs="Times New Roman"/>
          <w:b/>
          <w:kern w:val="2"/>
          <w:sz w:val="24"/>
          <w:szCs w:val="24"/>
          <w:lang w:eastAsia="hi-IN" w:bidi="hi-IN"/>
        </w:rPr>
      </w:pPr>
    </w:p>
    <w:p w:rsidR="00A92625" w:rsidRDefault="00A92625" w:rsidP="00A92625">
      <w:pPr>
        <w:suppressAutoHyphens/>
        <w:spacing w:after="0" w:line="100" w:lineRule="atLeast"/>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Повторение, систематизация и контроль знаний (3 часа)</w:t>
      </w:r>
    </w:p>
    <w:p w:rsidR="00A92625" w:rsidRDefault="00A92625" w:rsidP="00A92625">
      <w:pPr>
        <w:suppressAutoHyphens/>
        <w:spacing w:after="0" w:line="100" w:lineRule="atLeast"/>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Итоговое повторение – 2 часа. Итоговая контрольная работа – 1 час</w:t>
      </w:r>
    </w:p>
    <w:p w:rsidR="00A92625" w:rsidRDefault="00A92625" w:rsidP="00A92625">
      <w:pPr>
        <w:suppressAutoHyphens/>
        <w:spacing w:after="0" w:line="100" w:lineRule="atLeast"/>
        <w:jc w:val="both"/>
        <w:rPr>
          <w:rFonts w:ascii="Times New Roman" w:eastAsia="SimSun" w:hAnsi="Times New Roman" w:cs="Times New Roman"/>
          <w:kern w:val="2"/>
          <w:sz w:val="24"/>
          <w:szCs w:val="24"/>
          <w:lang w:eastAsia="hi-IN" w:bidi="hi-IN"/>
        </w:rPr>
      </w:pPr>
    </w:p>
    <w:p w:rsidR="00A92625" w:rsidRDefault="00A92625" w:rsidP="00A92625">
      <w:pPr>
        <w:spacing w:after="0" w:line="360" w:lineRule="auto"/>
        <w:ind w:firstLine="709"/>
        <w:jc w:val="center"/>
        <w:rPr>
          <w:rFonts w:ascii="Times New Roman" w:eastAsia="Times New Roman" w:hAnsi="Times New Roman" w:cs="Times New Roman"/>
          <w:b/>
          <w:color w:val="000000"/>
          <w:sz w:val="28"/>
          <w:szCs w:val="28"/>
          <w:lang w:eastAsia="ru-RU"/>
        </w:rPr>
      </w:pPr>
    </w:p>
    <w:p w:rsidR="00A92625" w:rsidRDefault="00A92625" w:rsidP="00A92625">
      <w:pPr>
        <w:spacing w:after="0" w:line="360" w:lineRule="auto"/>
        <w:ind w:firstLine="709"/>
        <w:jc w:val="center"/>
        <w:rPr>
          <w:rFonts w:ascii="Times New Roman" w:eastAsia="Times New Roman" w:hAnsi="Times New Roman" w:cs="Times New Roman"/>
          <w:b/>
          <w:color w:val="000000"/>
          <w:sz w:val="28"/>
          <w:szCs w:val="28"/>
          <w:lang w:eastAsia="ru-RU"/>
        </w:rPr>
      </w:pPr>
    </w:p>
    <w:p w:rsidR="00A92625" w:rsidRDefault="00A92625" w:rsidP="00A92625">
      <w:pPr>
        <w:jc w:val="center"/>
        <w:rPr>
          <w:rFonts w:ascii="Times New Roman" w:hAnsi="Times New Roman" w:cs="Times New Roman"/>
          <w:b/>
        </w:rPr>
      </w:pPr>
    </w:p>
    <w:p w:rsidR="00A92625" w:rsidRDefault="00A92625" w:rsidP="00A92625">
      <w:pPr>
        <w:jc w:val="center"/>
        <w:rPr>
          <w:rFonts w:ascii="Times New Roman" w:hAnsi="Times New Roman" w:cs="Times New Roman"/>
          <w:b/>
        </w:rPr>
      </w:pPr>
    </w:p>
    <w:p w:rsidR="0078681A" w:rsidRDefault="0078681A" w:rsidP="00A92625">
      <w:pPr>
        <w:jc w:val="center"/>
        <w:rPr>
          <w:rFonts w:ascii="Times New Roman" w:hAnsi="Times New Roman" w:cs="Times New Roman"/>
          <w:b/>
        </w:rPr>
      </w:pPr>
    </w:p>
    <w:p w:rsidR="0078681A" w:rsidRDefault="0078681A" w:rsidP="00A92625">
      <w:pPr>
        <w:jc w:val="center"/>
        <w:rPr>
          <w:rFonts w:ascii="Times New Roman" w:hAnsi="Times New Roman" w:cs="Times New Roman"/>
          <w:b/>
        </w:rPr>
      </w:pPr>
    </w:p>
    <w:p w:rsidR="0078681A" w:rsidRDefault="0078681A" w:rsidP="00A92625">
      <w:pPr>
        <w:jc w:val="center"/>
        <w:rPr>
          <w:rFonts w:ascii="Times New Roman" w:hAnsi="Times New Roman" w:cs="Times New Roman"/>
          <w:b/>
        </w:rPr>
      </w:pPr>
    </w:p>
    <w:p w:rsidR="00A92625" w:rsidRDefault="00A92625" w:rsidP="00CA5D1A">
      <w:pPr>
        <w:spacing w:after="0" w:line="240" w:lineRule="auto"/>
        <w:rPr>
          <w:rFonts w:ascii="Times New Roman" w:hAnsi="Times New Roman" w:cs="Times New Roman"/>
          <w:b/>
        </w:rPr>
      </w:pPr>
    </w:p>
    <w:p w:rsidR="00CA5D1A" w:rsidRDefault="00CA5D1A" w:rsidP="00CA5D1A">
      <w:pPr>
        <w:spacing w:after="0" w:line="240" w:lineRule="auto"/>
        <w:rPr>
          <w:rFonts w:ascii="Times New Roman" w:hAnsi="Times New Roman" w:cs="Times New Roman"/>
          <w:b/>
        </w:rPr>
      </w:pPr>
    </w:p>
    <w:p w:rsidR="00CA5D1A" w:rsidRDefault="00CA5D1A" w:rsidP="00CA5D1A">
      <w:pPr>
        <w:spacing w:after="0" w:line="240" w:lineRule="auto"/>
        <w:rPr>
          <w:rFonts w:ascii="Times New Roman" w:eastAsia="Times New Roman" w:hAnsi="Times New Roman" w:cs="Times New Roman"/>
          <w:b/>
          <w:sz w:val="24"/>
          <w:lang w:eastAsia="ru-RU"/>
        </w:rPr>
      </w:pPr>
    </w:p>
    <w:p w:rsidR="00A92625" w:rsidRDefault="00A92625" w:rsidP="0078681A">
      <w:pPr>
        <w:spacing w:after="0" w:line="240" w:lineRule="auto"/>
        <w:rPr>
          <w:rFonts w:ascii="Times New Roman" w:eastAsia="Times New Roman" w:hAnsi="Times New Roman" w:cs="Times New Roman"/>
          <w:b/>
          <w:sz w:val="24"/>
          <w:lang w:eastAsia="ru-RU"/>
        </w:rPr>
      </w:pPr>
    </w:p>
    <w:p w:rsidR="00CE1B30" w:rsidRDefault="00CE1B30" w:rsidP="0078681A">
      <w:pPr>
        <w:spacing w:after="0" w:line="240" w:lineRule="auto"/>
        <w:rPr>
          <w:rFonts w:ascii="Times New Roman" w:eastAsia="Times New Roman" w:hAnsi="Times New Roman" w:cs="Times New Roman"/>
          <w:b/>
          <w:sz w:val="24"/>
          <w:lang w:eastAsia="ru-RU"/>
        </w:rPr>
      </w:pPr>
    </w:p>
    <w:p w:rsidR="00A92625" w:rsidRPr="0078681A" w:rsidRDefault="006D2985" w:rsidP="00A926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A92625" w:rsidRPr="0078681A">
        <w:rPr>
          <w:rFonts w:ascii="Times New Roman" w:eastAsia="Times New Roman" w:hAnsi="Times New Roman" w:cs="Times New Roman"/>
          <w:b/>
          <w:sz w:val="24"/>
          <w:szCs w:val="24"/>
          <w:lang w:eastAsia="ru-RU"/>
        </w:rPr>
        <w:t xml:space="preserve">Календарно-тематическое планирование </w:t>
      </w:r>
    </w:p>
    <w:p w:rsidR="00A92625" w:rsidRDefault="00A92625" w:rsidP="00A92625">
      <w:pPr>
        <w:spacing w:after="0" w:line="240" w:lineRule="auto"/>
        <w:jc w:val="center"/>
        <w:rPr>
          <w:rFonts w:ascii="Times New Roman" w:eastAsia="Times New Roman" w:hAnsi="Times New Roman" w:cs="Times New Roman"/>
          <w:b/>
          <w:sz w:val="20"/>
          <w:szCs w:val="20"/>
          <w:u w:val="single"/>
          <w:lang w:eastAsia="ru-RU"/>
        </w:rPr>
      </w:pPr>
    </w:p>
    <w:tbl>
      <w:tblPr>
        <w:tblW w:w="14425" w:type="dxa"/>
        <w:tblLayout w:type="fixed"/>
        <w:tblLook w:val="04A0" w:firstRow="1" w:lastRow="0" w:firstColumn="1" w:lastColumn="0" w:noHBand="0" w:noVBand="1"/>
      </w:tblPr>
      <w:tblGrid>
        <w:gridCol w:w="818"/>
        <w:gridCol w:w="851"/>
        <w:gridCol w:w="992"/>
        <w:gridCol w:w="7795"/>
        <w:gridCol w:w="3969"/>
      </w:tblGrid>
      <w:tr w:rsidR="00CE1B30" w:rsidTr="00CE1B30">
        <w:trPr>
          <w:trHeight w:val="769"/>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b/>
                <w:i/>
                <w:kern w:val="2"/>
                <w:lang w:eastAsia="hi-IN" w:bidi="hi-IN"/>
              </w:rPr>
            </w:pPr>
            <w:r>
              <w:rPr>
                <w:rFonts w:ascii="Times New Roman" w:eastAsia="Times New Roman" w:hAnsi="Times New Roman" w:cs="Times New Roman"/>
                <w:b/>
                <w:i/>
                <w:lang w:eastAsia="ru-RU"/>
              </w:rPr>
              <w:t>№ п/п</w:t>
            </w:r>
          </w:p>
        </w:tc>
        <w:tc>
          <w:tcPr>
            <w:tcW w:w="851" w:type="dxa"/>
            <w:tcBorders>
              <w:top w:val="single" w:sz="4" w:space="0" w:color="000000"/>
              <w:left w:val="single" w:sz="4" w:space="0" w:color="000000"/>
              <w:bottom w:val="nil"/>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b/>
                <w:i/>
                <w:kern w:val="2"/>
                <w:lang w:eastAsia="hi-IN" w:bidi="hi-IN"/>
              </w:rPr>
            </w:pPr>
            <w:r>
              <w:rPr>
                <w:rFonts w:ascii="Times New Roman" w:eastAsia="Times New Roman" w:hAnsi="Times New Roman" w:cs="Times New Roman"/>
                <w:b/>
                <w:i/>
                <w:lang w:eastAsia="ru-RU"/>
              </w:rPr>
              <w:t>Дата по план</w:t>
            </w:r>
          </w:p>
        </w:tc>
        <w:tc>
          <w:tcPr>
            <w:tcW w:w="992" w:type="dxa"/>
            <w:tcBorders>
              <w:top w:val="single" w:sz="4" w:space="0" w:color="000000"/>
              <w:left w:val="single" w:sz="4" w:space="0" w:color="000000"/>
              <w:bottom w:val="nil"/>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b/>
                <w:i/>
                <w:kern w:val="2"/>
                <w:lang w:eastAsia="hi-IN" w:bidi="hi-IN"/>
              </w:rPr>
            </w:pPr>
            <w:r>
              <w:rPr>
                <w:rFonts w:ascii="Times New Roman" w:eastAsia="Times New Roman" w:hAnsi="Times New Roman" w:cs="Times New Roman"/>
                <w:b/>
                <w:i/>
                <w:lang w:eastAsia="ru-RU"/>
              </w:rPr>
              <w:t>Дата по факту</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b/>
                <w:i/>
                <w:kern w:val="2"/>
                <w:lang w:eastAsia="hi-IN" w:bidi="hi-IN"/>
              </w:rPr>
            </w:pPr>
            <w:r>
              <w:rPr>
                <w:rFonts w:ascii="Times New Roman" w:eastAsia="Times New Roman" w:hAnsi="Times New Roman" w:cs="Times New Roman"/>
                <w:b/>
                <w:i/>
                <w:lang w:eastAsia="ru-RU"/>
              </w:rPr>
              <w:t>Тема урока</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jc w:val="center"/>
              <w:rPr>
                <w:rFonts w:ascii="Times New Roman" w:eastAsia="SimSun" w:hAnsi="Times New Roman" w:cs="Times New Roman"/>
                <w:b/>
                <w:i/>
                <w:kern w:val="2"/>
                <w:lang w:eastAsia="hi-IN" w:bidi="hi-IN"/>
              </w:rPr>
            </w:pPr>
            <w:r>
              <w:rPr>
                <w:rFonts w:ascii="Times New Roman" w:eastAsia="Times New Roman" w:hAnsi="Times New Roman" w:cs="Times New Roman"/>
                <w:b/>
                <w:i/>
                <w:lang w:eastAsia="ru-RU"/>
              </w:rPr>
              <w:t>Домашнее задание</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vAlign w:val="center"/>
            <w:hideMark/>
          </w:tcPr>
          <w:p w:rsidR="00CE1B30" w:rsidRDefault="00CE1B30">
            <w:pPr>
              <w:spacing w:after="0" w:line="240" w:lineRule="auto"/>
              <w:rPr>
                <w:rFonts w:ascii="Times New Roman" w:eastAsia="SimSun" w:hAnsi="Times New Roman" w:cs="Times New Roman"/>
                <w:kern w:val="2"/>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tcPr>
          <w:p w:rsidR="00CE1B30" w:rsidRPr="0078681A" w:rsidRDefault="00CE1B30">
            <w:pPr>
              <w:suppressAutoHyphens/>
              <w:spacing w:after="0" w:line="240" w:lineRule="auto"/>
              <w:jc w:val="center"/>
              <w:rPr>
                <w:rFonts w:ascii="Times New Roman" w:eastAsia="SimSun" w:hAnsi="Times New Roman" w:cs="Times New Roman"/>
                <w:b/>
                <w:kern w:val="2"/>
                <w:lang w:eastAsia="hi-IN" w:bidi="hi-IN"/>
              </w:rPr>
            </w:pPr>
            <w:r w:rsidRPr="0078681A">
              <w:rPr>
                <w:rFonts w:ascii="Times New Roman" w:eastAsia="SimSun" w:hAnsi="Times New Roman" w:cs="Times New Roman"/>
                <w:b/>
                <w:kern w:val="2"/>
                <w:lang w:eastAsia="hi-IN" w:bidi="hi-IN"/>
              </w:rPr>
              <w:t>1 четверть-16 часов</w:t>
            </w:r>
          </w:p>
        </w:tc>
        <w:tc>
          <w:tcPr>
            <w:tcW w:w="7795" w:type="dxa"/>
            <w:tcBorders>
              <w:top w:val="single" w:sz="4" w:space="0" w:color="000000"/>
              <w:left w:val="single" w:sz="4" w:space="0" w:color="000000"/>
              <w:bottom w:val="single" w:sz="4" w:space="0" w:color="000000"/>
              <w:right w:val="single" w:sz="4" w:space="0" w:color="000000"/>
            </w:tcBorders>
            <w:vAlign w:val="center"/>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b/>
                <w:lang w:eastAsia="ru-RU"/>
              </w:rPr>
              <w:t xml:space="preserve">Тепловые явления, 22 ч. </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E1B30" w:rsidRDefault="00CE1B30">
            <w:pPr>
              <w:spacing w:after="0"/>
              <w:rPr>
                <w:rFonts w:cs="Times New Roman"/>
              </w:rPr>
            </w:pPr>
          </w:p>
        </w:tc>
      </w:tr>
      <w:tr w:rsidR="00CE1B30" w:rsidTr="00876AC2">
        <w:trPr>
          <w:trHeight w:val="318"/>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05/09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rsidP="00672B56">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03.09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Тепловое движение. Температура.</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§1(в)</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07/09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04.09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Внутренняя энергия. Способы изменения внутренней энергии.</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§2,3, Л. № 923, 926,932</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Теплопроводность. Конвекция. Излучение.</w:t>
            </w:r>
            <w:r w:rsidR="00F44B6C">
              <w:rPr>
                <w:rFonts w:ascii="Times New Roman" w:eastAsia="Times New Roman" w:hAnsi="Times New Roman" w:cs="Times New Roman"/>
                <w:lang w:eastAsia="ru-RU"/>
              </w:rPr>
              <w:t xml:space="preserve"> Термос.</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§4,5,6, Упр.1(1), Упр.2,3</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4.</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11.09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Количество теплоты. Единицы количества теплоты. Удельная теплоемкость.</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§7,8,9, Упр.4</w:t>
            </w:r>
          </w:p>
        </w:tc>
      </w:tr>
      <w:tr w:rsidR="00CE1B30" w:rsidTr="00876AC2">
        <w:trPr>
          <w:trHeight w:val="47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5.</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19/09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17.09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Расчет количества теплоты, необходимого для нагревания тела или выделяемого им при охлаждении.</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7</w:t>
            </w:r>
            <w:r>
              <w:rPr>
                <w:rFonts w:ascii="Times New Roman" w:eastAsia="Times New Roman" w:hAnsi="Times New Roman" w:cs="Times New Roman"/>
                <w:lang w:eastAsia="ru-RU"/>
              </w:rPr>
              <w:t>,8,9(п), Л. №1008 №1011</w:t>
            </w:r>
          </w:p>
        </w:tc>
      </w:tr>
      <w:tr w:rsidR="00CE1B30" w:rsidTr="00876AC2">
        <w:trPr>
          <w:trHeight w:val="242"/>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6.</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21/09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7E5F6D">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18.09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«Количество теплоты».</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7</w:t>
            </w:r>
            <w:r>
              <w:rPr>
                <w:rFonts w:ascii="Times New Roman" w:eastAsia="Times New Roman" w:hAnsi="Times New Roman" w:cs="Times New Roman"/>
                <w:lang w:eastAsia="ru-RU"/>
              </w:rPr>
              <w:t>,8,9, Л№ 1015,1024</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7.</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26/09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8338D8">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24.09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ЛР№1</w:t>
            </w:r>
            <w:r>
              <w:rPr>
                <w:rFonts w:ascii="Times New Roman" w:eastAsia="Times New Roman" w:hAnsi="Times New Roman" w:cs="Times New Roman"/>
                <w:b/>
                <w:bCs/>
                <w:i/>
                <w:iCs/>
                <w:lang w:eastAsia="ru-RU"/>
              </w:rPr>
              <w:t xml:space="preserve"> «Сравнение количеств теплоты при смешивании воды разной температуры».</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7</w:t>
            </w:r>
            <w:r>
              <w:rPr>
                <w:rFonts w:ascii="Times New Roman" w:eastAsia="Times New Roman" w:hAnsi="Times New Roman" w:cs="Times New Roman"/>
                <w:lang w:eastAsia="ru-RU"/>
              </w:rPr>
              <w:t>,8,9(п)</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8</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28/09</w:t>
            </w:r>
          </w:p>
        </w:tc>
        <w:tc>
          <w:tcPr>
            <w:tcW w:w="992" w:type="dxa"/>
            <w:tcBorders>
              <w:top w:val="single" w:sz="4" w:space="0" w:color="000000"/>
              <w:left w:val="single" w:sz="4" w:space="0" w:color="000000"/>
              <w:bottom w:val="single" w:sz="4" w:space="0" w:color="000000"/>
              <w:right w:val="single" w:sz="4" w:space="0" w:color="000000"/>
            </w:tcBorders>
          </w:tcPr>
          <w:p w:rsidR="00CE1B30" w:rsidRDefault="008338D8">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25.09</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ЛР№2</w:t>
            </w:r>
            <w:r>
              <w:rPr>
                <w:rFonts w:ascii="Times New Roman" w:eastAsia="Times New Roman" w:hAnsi="Times New Roman" w:cs="Times New Roman"/>
                <w:b/>
                <w:bCs/>
                <w:i/>
                <w:iCs/>
                <w:lang w:eastAsia="ru-RU"/>
              </w:rPr>
              <w:t xml:space="preserve"> «Измерение удельной теплоемкости твердого тела».</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7</w:t>
            </w:r>
            <w:r>
              <w:rPr>
                <w:rFonts w:ascii="Times New Roman" w:eastAsia="Times New Roman" w:hAnsi="Times New Roman" w:cs="Times New Roman"/>
                <w:lang w:eastAsia="ru-RU"/>
              </w:rPr>
              <w:t>,8,9(п)</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9.</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03/10</w:t>
            </w:r>
          </w:p>
        </w:tc>
        <w:tc>
          <w:tcPr>
            <w:tcW w:w="992" w:type="dxa"/>
            <w:tcBorders>
              <w:top w:val="single" w:sz="4" w:space="0" w:color="000000"/>
              <w:left w:val="single" w:sz="4" w:space="0" w:color="000000"/>
              <w:bottom w:val="single" w:sz="4" w:space="0" w:color="000000"/>
              <w:right w:val="single" w:sz="4" w:space="0" w:color="000000"/>
            </w:tcBorders>
          </w:tcPr>
          <w:p w:rsidR="00CE1B30" w:rsidRDefault="00F44B6C">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01.10</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Энергия топлива. Удельная теплота сгорания.</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§10, Упр. 5</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10.</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05/10</w:t>
            </w:r>
          </w:p>
        </w:tc>
        <w:tc>
          <w:tcPr>
            <w:tcW w:w="992" w:type="dxa"/>
            <w:tcBorders>
              <w:top w:val="single" w:sz="4" w:space="0" w:color="000000"/>
              <w:left w:val="single" w:sz="4" w:space="0" w:color="000000"/>
              <w:bottom w:val="single" w:sz="4" w:space="0" w:color="000000"/>
              <w:right w:val="single" w:sz="4" w:space="0" w:color="000000"/>
            </w:tcBorders>
          </w:tcPr>
          <w:p w:rsidR="00CE1B30" w:rsidRDefault="0096296E">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02.10</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Закон сохранения и превращения энергии в механических и тепловых процессах.</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§11, Упр.6(1-3)</w:t>
            </w:r>
          </w:p>
        </w:tc>
      </w:tr>
      <w:tr w:rsidR="00CE1B30"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11.</w:t>
            </w:r>
          </w:p>
        </w:tc>
        <w:tc>
          <w:tcPr>
            <w:tcW w:w="851"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10/10</w:t>
            </w:r>
          </w:p>
        </w:tc>
        <w:tc>
          <w:tcPr>
            <w:tcW w:w="992" w:type="dxa"/>
            <w:tcBorders>
              <w:top w:val="single" w:sz="4" w:space="0" w:color="000000"/>
              <w:left w:val="single" w:sz="4" w:space="0" w:color="000000"/>
              <w:bottom w:val="single" w:sz="4" w:space="0" w:color="000000"/>
              <w:right w:val="single" w:sz="4" w:space="0" w:color="000000"/>
            </w:tcBorders>
          </w:tcPr>
          <w:p w:rsidR="00CE1B30" w:rsidRDefault="00964B84">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08.10</w:t>
            </w:r>
          </w:p>
        </w:tc>
        <w:tc>
          <w:tcPr>
            <w:tcW w:w="7795" w:type="dxa"/>
            <w:tcBorders>
              <w:top w:val="single" w:sz="4" w:space="0" w:color="000000"/>
              <w:left w:val="single" w:sz="4" w:space="0" w:color="000000"/>
              <w:bottom w:val="single" w:sz="4" w:space="0" w:color="000000"/>
              <w:right w:val="single" w:sz="4" w:space="0" w:color="000000"/>
            </w:tcBorders>
            <w:hideMark/>
          </w:tcPr>
          <w:p w:rsidR="00CE1B30" w:rsidRDefault="00CE1B30">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Обобщающий урок по теме: «Тепловые явления».</w:t>
            </w:r>
          </w:p>
        </w:tc>
        <w:tc>
          <w:tcPr>
            <w:tcW w:w="3969" w:type="dxa"/>
            <w:tcBorders>
              <w:top w:val="single" w:sz="4" w:space="0" w:color="000000"/>
              <w:left w:val="single" w:sz="4" w:space="0" w:color="000000"/>
              <w:bottom w:val="single" w:sz="4" w:space="0" w:color="000000"/>
              <w:right w:val="single" w:sz="4" w:space="0" w:color="000000"/>
            </w:tcBorders>
            <w:hideMark/>
          </w:tcPr>
          <w:p w:rsidR="00CE1B30" w:rsidRDefault="00CE1B30">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 – 11(п)</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12/10</w:t>
            </w:r>
          </w:p>
        </w:tc>
        <w:tc>
          <w:tcPr>
            <w:tcW w:w="992" w:type="dxa"/>
            <w:tcBorders>
              <w:top w:val="single" w:sz="4" w:space="0" w:color="000000"/>
              <w:left w:val="single" w:sz="4" w:space="0" w:color="000000"/>
              <w:bottom w:val="single" w:sz="4" w:space="0" w:color="000000"/>
              <w:right w:val="single" w:sz="4" w:space="0" w:color="000000"/>
            </w:tcBorders>
          </w:tcPr>
          <w:p w:rsidR="00E96A51" w:rsidRDefault="00964B84">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09.10</w:t>
            </w: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Агрегатные состояния вещества.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§12</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17/10</w:t>
            </w:r>
          </w:p>
        </w:tc>
        <w:tc>
          <w:tcPr>
            <w:tcW w:w="992" w:type="dxa"/>
            <w:tcBorders>
              <w:top w:val="single" w:sz="4" w:space="0" w:color="000000"/>
              <w:left w:val="single" w:sz="4" w:space="0" w:color="000000"/>
              <w:bottom w:val="single" w:sz="4" w:space="0" w:color="000000"/>
              <w:right w:val="single" w:sz="4" w:space="0" w:color="000000"/>
            </w:tcBorders>
          </w:tcPr>
          <w:p w:rsidR="00E96A51" w:rsidRDefault="00337649">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15.10</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Плавление и отвердевание кристаллических тел.</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§13,14,15, Упр.7(1,4), 8</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19/10</w:t>
            </w:r>
          </w:p>
        </w:tc>
        <w:tc>
          <w:tcPr>
            <w:tcW w:w="992" w:type="dxa"/>
            <w:tcBorders>
              <w:top w:val="single" w:sz="4" w:space="0" w:color="000000"/>
              <w:left w:val="single" w:sz="4" w:space="0" w:color="000000"/>
              <w:bottom w:val="single" w:sz="4" w:space="0" w:color="000000"/>
              <w:right w:val="single" w:sz="4" w:space="0" w:color="000000"/>
            </w:tcBorders>
          </w:tcPr>
          <w:p w:rsidR="00E96A51" w:rsidRDefault="00337649">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15.10</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«Плавление и отвердевание».</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§12–15, Л№1067,1079</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24/10</w:t>
            </w:r>
          </w:p>
        </w:tc>
        <w:tc>
          <w:tcPr>
            <w:tcW w:w="992" w:type="dxa"/>
            <w:tcBorders>
              <w:top w:val="single" w:sz="4" w:space="0" w:color="000000"/>
              <w:left w:val="single" w:sz="4" w:space="0" w:color="000000"/>
              <w:bottom w:val="single" w:sz="4" w:space="0" w:color="000000"/>
              <w:right w:val="single" w:sz="4" w:space="0" w:color="000000"/>
            </w:tcBorders>
          </w:tcPr>
          <w:p w:rsidR="00E96A51" w:rsidRDefault="00337649">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16.10</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Парообразование. Удельная теплота парообразования.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§16,17,18,20, Упр.9(1-3), Зад.3</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16.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26/10</w:t>
            </w:r>
          </w:p>
        </w:tc>
        <w:tc>
          <w:tcPr>
            <w:tcW w:w="992" w:type="dxa"/>
            <w:tcBorders>
              <w:top w:val="single" w:sz="4" w:space="0" w:color="000000"/>
              <w:left w:val="single" w:sz="4" w:space="0" w:color="000000"/>
              <w:bottom w:val="single" w:sz="4" w:space="0" w:color="000000"/>
              <w:right w:val="single" w:sz="4" w:space="0" w:color="000000"/>
            </w:tcBorders>
          </w:tcPr>
          <w:p w:rsidR="00E96A51" w:rsidRDefault="00337649">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16.10</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«Парообразование».</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§16,17,18,20, Л. №1116</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000000"/>
              <w:left w:val="single" w:sz="4" w:space="0" w:color="000000"/>
              <w:bottom w:val="single" w:sz="4" w:space="0" w:color="000000"/>
              <w:right w:val="single" w:sz="4" w:space="0" w:color="000000"/>
            </w:tcBorders>
          </w:tcPr>
          <w:p w:rsidR="00E96A51" w:rsidRPr="0078681A" w:rsidRDefault="00E96A51">
            <w:pPr>
              <w:suppressAutoHyphens/>
              <w:spacing w:after="0" w:line="240" w:lineRule="auto"/>
              <w:rPr>
                <w:rFonts w:ascii="Times New Roman" w:eastAsia="SimSun" w:hAnsi="Times New Roman" w:cs="Times New Roman"/>
                <w:b/>
                <w:kern w:val="2"/>
                <w:lang w:eastAsia="hi-IN" w:bidi="hi-IN"/>
              </w:rPr>
            </w:pPr>
            <w:r w:rsidRPr="0078681A">
              <w:rPr>
                <w:rFonts w:ascii="Times New Roman" w:eastAsia="SimSun" w:hAnsi="Times New Roman" w:cs="Times New Roman"/>
                <w:b/>
                <w:kern w:val="2"/>
                <w:lang w:eastAsia="hi-IN" w:bidi="hi-IN"/>
              </w:rPr>
              <w:t>2 четверть -16 часов</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both"/>
              <w:rPr>
                <w:rFonts w:ascii="Times New Roman" w:eastAsia="Times New Roman" w:hAnsi="Times New Roman"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pacing w:after="0" w:line="240" w:lineRule="auto"/>
              <w:rPr>
                <w:rFonts w:ascii="Times New Roman" w:eastAsia="Times New Roman" w:hAnsi="Times New Roman" w:cs="Times New Roman"/>
                <w:lang w:eastAsia="ru-RU"/>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07/11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Влажность воздуха. Способы определения влажности воздуха.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§19, Л. №1154, №1164</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09/11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Тепловые двигатели.</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§21,22,23, Зад.5</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КПД тепловых двигателей.</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§24, Л. №1143</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Обобщающий урок по теме: «Изменение агрегатных состояний вещества».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§13 – 24(п)</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21/11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lang w:eastAsia="ru-RU"/>
              </w:rPr>
              <w:t>Контрольная работа №1 «Тепловые явления»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pacing w:after="0" w:line="240" w:lineRule="auto"/>
              <w:rPr>
                <w:rFonts w:ascii="Times New Roman" w:eastAsia="SimSun" w:hAnsi="Times New Roman" w:cs="Times New Roman"/>
                <w:kern w:val="2"/>
                <w:lang w:eastAsia="hi-IN" w:bidi="hi-IN"/>
              </w:rPr>
            </w:pP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b/>
                <w:bCs/>
                <w:i/>
                <w:iCs/>
                <w:kern w:val="2"/>
                <w:lang w:eastAsia="hi-IN" w:bidi="hi-IN"/>
              </w:rPr>
            </w:pPr>
            <w:r>
              <w:rPr>
                <w:rFonts w:ascii="Times New Roman" w:eastAsia="Times New Roman" w:hAnsi="Times New Roman" w:cs="Times New Roman"/>
                <w:b/>
                <w:lang w:eastAsia="ru-RU"/>
              </w:rPr>
              <w:t>Электрические явления, 29 ч.</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rsidP="00CE1B30">
            <w:pPr>
              <w:spacing w:after="0"/>
              <w:jc w:val="center"/>
              <w:rPr>
                <w:rFonts w:cs="Times New Roman"/>
              </w:rPr>
            </w:pPr>
            <w:r>
              <w:rPr>
                <w:rFonts w:ascii="Times New Roman" w:eastAsia="SimSun" w:hAnsi="Times New Roman" w:cs="Times New Roman"/>
                <w:kern w:val="2"/>
                <w:lang w:eastAsia="hi-IN" w:bidi="hi-IN"/>
              </w:rPr>
              <w:t>6.</w:t>
            </w:r>
          </w:p>
        </w:tc>
        <w:tc>
          <w:tcPr>
            <w:tcW w:w="851"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23/11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Электризация тел. Два рода зарядов. Проводники и диэлектрики.</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§25,26,27</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7.</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28/11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Электрическое поле.</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§28</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8.</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30/11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 xml:space="preserve">Строение атома. </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§29,30,31, Упр.11,12</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9.</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05/12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Электрический ток. Источники электрического тока.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§32, Зад.6</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07/12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Электрическая цепь и ее составные части.</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§33,Упр.13(2,3)</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Электрический ток в металлах. Действия электрического тока.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§34,35,36, Л. №1246, №1254</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14/14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Сила тока. Измерение силы тока.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§37,38, Упр.14</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19/12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ЛР№3</w:t>
            </w:r>
            <w:r>
              <w:rPr>
                <w:rFonts w:ascii="Times New Roman" w:eastAsia="Times New Roman" w:hAnsi="Times New Roman" w:cs="Times New Roman"/>
                <w:b/>
                <w:bCs/>
                <w:i/>
                <w:iCs/>
                <w:lang w:eastAsia="ru-RU"/>
              </w:rPr>
              <w:t xml:space="preserve"> «Сборка электрической цепи и измерение силы тока в  различных участках».</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§37,38, Упр.15, Л. №1260</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21/12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Электрическое напряжение. Измерение напряжения.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§39,40,41, Упр.16(1)</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26/12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ЛР№4</w:t>
            </w:r>
            <w:r>
              <w:rPr>
                <w:rFonts w:ascii="Times New Roman" w:eastAsia="Times New Roman" w:hAnsi="Times New Roman" w:cs="Times New Roman"/>
                <w:b/>
                <w:bCs/>
                <w:i/>
                <w:iCs/>
                <w:lang w:eastAsia="ru-RU"/>
              </w:rPr>
              <w:t xml:space="preserve"> «Измерение напряжения на различных участках электрической цепи».</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rsidP="00CA5D1A">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§39,40,41(п)</w:t>
            </w:r>
          </w:p>
        </w:tc>
      </w:tr>
      <w:tr w:rsidR="00E96A51" w:rsidTr="00E96A51">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28/12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SimSun" w:hAnsi="Times New Roman" w:cs="Times New Roman"/>
                <w:b/>
                <w:bCs/>
                <w:i/>
                <w:iCs/>
                <w:kern w:val="2"/>
                <w:lang w:eastAsia="hi-IN" w:bidi="hi-IN"/>
              </w:rPr>
              <w:t>Контрольная работа №2 «Постоянный ток»</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B5AD7">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tcPr>
          <w:p w:rsidR="00E96A51" w:rsidRPr="00CE1B30" w:rsidRDefault="00E96A51">
            <w:pPr>
              <w:suppressAutoHyphens/>
              <w:spacing w:after="0" w:line="240" w:lineRule="auto"/>
              <w:rPr>
                <w:rFonts w:ascii="Times New Roman" w:eastAsia="SimSun" w:hAnsi="Times New Roman" w:cs="Times New Roman"/>
                <w:b/>
                <w:kern w:val="2"/>
                <w:lang w:eastAsia="hi-IN" w:bidi="hi-IN"/>
              </w:rPr>
            </w:pPr>
            <w:r w:rsidRPr="00CE1B30">
              <w:rPr>
                <w:rFonts w:ascii="Times New Roman" w:eastAsia="SimSun" w:hAnsi="Times New Roman" w:cs="Times New Roman"/>
                <w:b/>
                <w:kern w:val="2"/>
                <w:lang w:eastAsia="hi-IN" w:bidi="hi-IN"/>
              </w:rPr>
              <w:t>3 четверть-20 часов</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both"/>
              <w:rPr>
                <w:rFonts w:ascii="Times New Roman" w:eastAsia="Times New Roman" w:hAnsi="Times New Roman" w:cs="Times New Roman"/>
                <w:b/>
                <w:bCs/>
                <w:i/>
                <w:iCs/>
                <w:u w:val="single"/>
                <w:lang w:eastAsia="ru-RU"/>
              </w:rPr>
            </w:pP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Times New Roman" w:hAnsi="Times New Roman" w:cs="Times New Roman"/>
                <w:lang w:eastAsia="ru-RU"/>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16/01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Зависимость силы тока от напряжения.</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§42, Упр.17</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18/01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Электрическое сопротивление.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§43, Упр.18</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23/01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Закон Ома для участка цепи.</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§44, Упр.19(1,7)</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25/01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«Закон Ома для участка цепи».</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§44, Л. №1281 №1293</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30/01</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Расчет сопротивления проводника. Удельное сопротивление.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§45,46, Упр.20(2)</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01/02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«Сопротивление проводника».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§45,46(п), Упр.20(3,4)</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7.</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06/02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lang w:eastAsia="ru-RU"/>
              </w:rPr>
              <w:t>Реостаты.</w:t>
            </w:r>
            <w:r>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u w:val="single"/>
                <w:lang w:eastAsia="ru-RU"/>
              </w:rPr>
              <w:t>Инструктаж по ТБ ЛР№5</w:t>
            </w:r>
            <w:r>
              <w:rPr>
                <w:rFonts w:ascii="Times New Roman" w:eastAsia="Times New Roman" w:hAnsi="Times New Roman" w:cs="Times New Roman"/>
                <w:b/>
                <w:bCs/>
                <w:i/>
                <w:iCs/>
                <w:lang w:eastAsia="ru-RU"/>
              </w:rPr>
              <w:t xml:space="preserve"> «Регулирование силы тока реостатом».</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§47, Упр.21(3)</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8.</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08/02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ЛР№6</w:t>
            </w:r>
            <w:r>
              <w:rPr>
                <w:rFonts w:ascii="Times New Roman" w:eastAsia="Times New Roman" w:hAnsi="Times New Roman" w:cs="Times New Roman"/>
                <w:b/>
                <w:bCs/>
                <w:i/>
                <w:iCs/>
                <w:lang w:eastAsia="ru-RU"/>
              </w:rPr>
              <w:t xml:space="preserve"> «Измерение сопротивления проводника при помощи амперметра и вольтметра».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Л. №1319, №1321</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9.</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13/02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Виды соединения проводников.</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§48,49, Упр.22(1), 23(1)</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«Соединения проводников».</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§48,49(п), Л. №1350, №1353</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20/02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«Соединения проводников».</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§48,49(п), Л. №1358, №1360</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22/02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Работа и мощность электрического тока.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§50,51,52, Упр.24(1)25(1),26(1)</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27/02</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«Работа и мощность электрического тока».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§50,51,52(п), П. №875,882</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01/03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u w:val="single"/>
                <w:lang w:eastAsia="ru-RU"/>
              </w:rPr>
              <w:t>Инструктаж по ТБ ЛР№7</w:t>
            </w:r>
            <w:r>
              <w:rPr>
                <w:rFonts w:ascii="Times New Roman" w:eastAsia="Times New Roman" w:hAnsi="Times New Roman" w:cs="Times New Roman"/>
                <w:b/>
                <w:bCs/>
                <w:i/>
                <w:iCs/>
                <w:lang w:eastAsia="ru-RU"/>
              </w:rPr>
              <w:t xml:space="preserve"> «Измерение мощности и работы тока в электрической лампе».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§50,51,52</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06/03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Закон Джоуля-Ленца.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§53, Упр.27(1)</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lastRenderedPageBreak/>
              <w:t>16.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08/03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Решение задач по теме: «Закон Джоуля – Ленца».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§53(п), П. №902,910</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17.</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13/03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Лампа накаливания. Короткое замыкание.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§54,55, Зад.8, П. № 915, 920</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18.</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Обобщающий урок по теме: «Электрические явления».</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§25 – 55(п)</w:t>
            </w:r>
          </w:p>
        </w:tc>
      </w:tr>
      <w:tr w:rsidR="00E96A51" w:rsidTr="00876AC2">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19.</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20/03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BB2CA5">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lang w:eastAsia="ru-RU"/>
              </w:rPr>
              <w:t>Контрольная работа №3</w:t>
            </w:r>
            <w:r w:rsidR="00E96A51">
              <w:rPr>
                <w:rFonts w:ascii="Times New Roman" w:eastAsia="Times New Roman" w:hAnsi="Times New Roman" w:cs="Times New Roman"/>
                <w:b/>
                <w:bCs/>
                <w:i/>
                <w:iCs/>
                <w:lang w:eastAsia="ru-RU"/>
              </w:rPr>
              <w:t xml:space="preserve"> «Электрические явления»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pacing w:after="0"/>
              <w:rPr>
                <w:rFonts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lang w:eastAsia="ru-RU"/>
              </w:rPr>
              <w:t>Электромагнитные явления 5 ч.</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20.</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22/03</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Магнитное поле.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§56,57(в), П. №924,943</w:t>
            </w:r>
          </w:p>
        </w:tc>
      </w:tr>
      <w:tr w:rsidR="00E96A51" w:rsidTr="00CB5AD7">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tcPr>
          <w:p w:rsidR="00E96A51" w:rsidRPr="00CE1B30" w:rsidRDefault="00E96A51">
            <w:pPr>
              <w:suppressAutoHyphens/>
              <w:spacing w:after="0" w:line="240" w:lineRule="auto"/>
              <w:rPr>
                <w:rFonts w:ascii="Times New Roman" w:eastAsia="SimSun" w:hAnsi="Times New Roman" w:cs="Times New Roman"/>
                <w:b/>
                <w:kern w:val="2"/>
                <w:lang w:eastAsia="hi-IN" w:bidi="hi-IN"/>
              </w:rPr>
            </w:pPr>
            <w:r w:rsidRPr="00CE1B30">
              <w:rPr>
                <w:rFonts w:ascii="Times New Roman" w:eastAsia="SimSun" w:hAnsi="Times New Roman" w:cs="Times New Roman"/>
                <w:b/>
                <w:kern w:val="2"/>
                <w:lang w:eastAsia="hi-IN" w:bidi="hi-IN"/>
              </w:rPr>
              <w:t>4 четверть-18 часов</w:t>
            </w:r>
          </w:p>
        </w:tc>
        <w:tc>
          <w:tcPr>
            <w:tcW w:w="7795"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both"/>
              <w:rPr>
                <w:rFonts w:ascii="Times New Roman" w:eastAsia="Times New Roman" w:hAnsi="Times New Roman" w:cs="Times New Roman"/>
                <w:lang w:eastAsia="ru-RU"/>
              </w:rPr>
            </w:pP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pacing w:after="0" w:line="240" w:lineRule="auto"/>
              <w:rPr>
                <w:rFonts w:ascii="Times New Roman" w:eastAsia="Times New Roman" w:hAnsi="Times New Roman" w:cs="Times New Roman"/>
                <w:lang w:eastAsia="ru-RU"/>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03/04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Электромагниты и их применение.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§58, Упр.28</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05/04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Постоянные магниты. Магнитное поле земли.</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§59,60, Зад.10</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10/04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Действие магнитного поля на проводник с током. Электрический двигатель.</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§61, §56 – 60(п)</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12/04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rsidP="0017019F">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lang w:eastAsia="ru-RU"/>
              </w:rPr>
              <w:t>Контрольная работа №4 «Электромагнитные явления»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rPr>
                <w:rFonts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lang w:eastAsia="ru-RU"/>
              </w:rPr>
              <w:t>Световые явления, 9 ч.</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Источники света. Распространение света.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 xml:space="preserve">§62, Упр.29(1,2), </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Times New Roman" w:hAnsi="Times New Roman" w:cs="Times New Roman"/>
                <w:lang w:eastAsia="ru-RU"/>
              </w:rPr>
              <w:t>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19/04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Times New Roman" w:hAnsi="Times New Roman" w:cs="Times New Roman"/>
                <w:lang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Отражение света. Законы отражения света.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§63, Упр.30</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7.</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24/04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Плоское зеркало. Построение изображения в плоском зеркале.</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§64</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8.</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26/04</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Преломление света.</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§65, Упр.32</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9.</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01/05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Линзы. Оптическая сила линзы.</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§66, Упр.33</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03/05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Изображения, даваемые линзой.</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§67</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11.</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08/09</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sidRPr="00597FC9">
              <w:rPr>
                <w:rFonts w:ascii="Times New Roman" w:eastAsia="Times New Roman" w:hAnsi="Times New Roman" w:cs="Times New Roman"/>
                <w:b/>
                <w:bCs/>
                <w:i/>
                <w:iCs/>
                <w:lang w:eastAsia="ru-RU"/>
              </w:rPr>
              <w:t>Инструктаж по ТБ ЛР№8</w:t>
            </w:r>
            <w:r>
              <w:rPr>
                <w:rFonts w:ascii="Times New Roman" w:eastAsia="Times New Roman" w:hAnsi="Times New Roman" w:cs="Times New Roman"/>
                <w:b/>
                <w:bCs/>
                <w:i/>
                <w:iCs/>
                <w:lang w:eastAsia="ru-RU"/>
              </w:rPr>
              <w:t xml:space="preserve"> «Получение изображения при помощи линзы».</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§66,67(п)</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12.</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Обобщающий урок «Световые явления».</w:t>
            </w:r>
          </w:p>
        </w:tc>
        <w:tc>
          <w:tcPr>
            <w:tcW w:w="3969" w:type="dxa"/>
            <w:tcBorders>
              <w:top w:val="single" w:sz="4" w:space="0" w:color="000000"/>
              <w:left w:val="single" w:sz="4" w:space="0" w:color="000000"/>
              <w:bottom w:val="single" w:sz="4" w:space="0" w:color="000000"/>
              <w:right w:val="single" w:sz="4" w:space="0" w:color="000000"/>
            </w:tcBorders>
            <w:hideMark/>
          </w:tcPr>
          <w:p w:rsidR="00E96A51" w:rsidRDefault="00E96A51">
            <w:pPr>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§62 – 67(п)</w:t>
            </w: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13.</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b/>
                <w:bCs/>
                <w:i/>
                <w:iCs/>
                <w:kern w:val="2"/>
                <w:lang w:eastAsia="hi-IN" w:bidi="hi-IN"/>
              </w:rPr>
            </w:pPr>
            <w:r>
              <w:rPr>
                <w:rFonts w:ascii="Times New Roman" w:eastAsia="Times New Roman" w:hAnsi="Times New Roman" w:cs="Times New Roman"/>
                <w:b/>
                <w:bCs/>
                <w:i/>
                <w:iCs/>
                <w:lang w:eastAsia="ru-RU"/>
              </w:rPr>
              <w:t>Контрольная работа №5 «Световые явления»</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pacing w:after="0"/>
              <w:rPr>
                <w:rFonts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lang w:eastAsia="ru-RU"/>
              </w:rPr>
              <w:t>Повторение, 5 ч</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14.</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17/05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Повторение. Обобщение и систематизация знаний</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15.</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22/05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Times New Roman" w:hAnsi="Times New Roman" w:cs="Times New Roman"/>
                <w:lang w:eastAsia="ru-RU"/>
              </w:rPr>
              <w:t>Повторение. Обобщение и систематизация знаний</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16.</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24/05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Pr="0017019F" w:rsidRDefault="00E96A51">
            <w:pPr>
              <w:suppressAutoHyphens/>
              <w:spacing w:after="0" w:line="240" w:lineRule="auto"/>
              <w:jc w:val="both"/>
              <w:rPr>
                <w:rFonts w:ascii="Times New Roman" w:eastAsia="SimSun" w:hAnsi="Times New Roman" w:cs="Times New Roman"/>
                <w:b/>
                <w:i/>
                <w:kern w:val="2"/>
                <w:lang w:eastAsia="hi-IN" w:bidi="hi-IN"/>
              </w:rPr>
            </w:pPr>
            <w:r w:rsidRPr="0017019F">
              <w:rPr>
                <w:rFonts w:ascii="Times New Roman" w:eastAsia="Times New Roman" w:hAnsi="Times New Roman" w:cs="Times New Roman"/>
                <w:b/>
                <w:i/>
                <w:lang w:eastAsia="ru-RU"/>
              </w:rPr>
              <w:t>Итоговая контрольная работа</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66"/>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17.</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29/05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Работа над ошибками. Защита проектов</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r w:rsidR="00E96A51" w:rsidTr="00CE1B30">
        <w:trPr>
          <w:trHeight w:val="155"/>
        </w:trPr>
        <w:tc>
          <w:tcPr>
            <w:tcW w:w="818"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18.</w:t>
            </w:r>
          </w:p>
        </w:tc>
        <w:tc>
          <w:tcPr>
            <w:tcW w:w="851"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31/05</w:t>
            </w:r>
          </w:p>
        </w:tc>
        <w:tc>
          <w:tcPr>
            <w:tcW w:w="992"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c>
          <w:tcPr>
            <w:tcW w:w="7795" w:type="dxa"/>
            <w:tcBorders>
              <w:top w:val="single" w:sz="4" w:space="0" w:color="000000"/>
              <w:left w:val="single" w:sz="4" w:space="0" w:color="000000"/>
              <w:bottom w:val="single" w:sz="4" w:space="0" w:color="000000"/>
              <w:right w:val="single" w:sz="4" w:space="0" w:color="000000"/>
            </w:tcBorders>
            <w:hideMark/>
          </w:tcPr>
          <w:p w:rsidR="00E96A51" w:rsidRDefault="00E96A51">
            <w:pPr>
              <w:suppressAutoHyphens/>
              <w:spacing w:after="0" w:line="240" w:lineRule="auto"/>
              <w:jc w:val="both"/>
              <w:rPr>
                <w:rFonts w:ascii="Times New Roman" w:eastAsia="SimSun" w:hAnsi="Times New Roman" w:cs="Times New Roman"/>
                <w:kern w:val="2"/>
                <w:lang w:eastAsia="hi-IN" w:bidi="hi-IN"/>
              </w:rPr>
            </w:pPr>
            <w:r>
              <w:rPr>
                <w:rFonts w:ascii="Times New Roman" w:eastAsia="Times New Roman" w:hAnsi="Times New Roman" w:cs="Times New Roman"/>
                <w:lang w:eastAsia="ru-RU"/>
              </w:rPr>
              <w:t>Урок-игра «Поиск напитка бодрости»</w:t>
            </w:r>
          </w:p>
        </w:tc>
        <w:tc>
          <w:tcPr>
            <w:tcW w:w="3969" w:type="dxa"/>
            <w:tcBorders>
              <w:top w:val="single" w:sz="4" w:space="0" w:color="000000"/>
              <w:left w:val="single" w:sz="4" w:space="0" w:color="000000"/>
              <w:bottom w:val="single" w:sz="4" w:space="0" w:color="000000"/>
              <w:right w:val="single" w:sz="4" w:space="0" w:color="000000"/>
            </w:tcBorders>
          </w:tcPr>
          <w:p w:rsidR="00E96A51" w:rsidRDefault="00E96A51">
            <w:pPr>
              <w:suppressAutoHyphens/>
              <w:spacing w:after="0" w:line="240" w:lineRule="auto"/>
              <w:rPr>
                <w:rFonts w:ascii="Times New Roman" w:eastAsia="SimSun" w:hAnsi="Times New Roman" w:cs="Times New Roman"/>
                <w:kern w:val="2"/>
                <w:lang w:eastAsia="hi-IN" w:bidi="hi-IN"/>
              </w:rPr>
            </w:pPr>
          </w:p>
        </w:tc>
      </w:tr>
    </w:tbl>
    <w:p w:rsidR="00A92625" w:rsidRDefault="00A92625" w:rsidP="00A92625">
      <w:pPr>
        <w:suppressAutoHyphens/>
        <w:spacing w:after="0" w:line="100" w:lineRule="atLeast"/>
        <w:jc w:val="both"/>
        <w:rPr>
          <w:rFonts w:ascii="Times New Roman" w:eastAsia="SimSun" w:hAnsi="Times New Roman" w:cs="Times New Roman"/>
          <w:b/>
          <w:kern w:val="2"/>
          <w:sz w:val="24"/>
          <w:szCs w:val="24"/>
          <w:lang w:eastAsia="hi-IN" w:bidi="hi-IN"/>
        </w:rPr>
      </w:pPr>
    </w:p>
    <w:bookmarkEnd w:id="1"/>
    <w:p w:rsidR="001E2A9F" w:rsidRDefault="001E2A9F"/>
    <w:sectPr w:rsidR="001E2A9F" w:rsidSect="0018160E">
      <w:footerReference w:type="default" r:id="rId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D8" w:rsidRDefault="002A6CD8" w:rsidP="00C27774">
      <w:pPr>
        <w:spacing w:after="0" w:line="240" w:lineRule="auto"/>
      </w:pPr>
      <w:r>
        <w:separator/>
      </w:r>
    </w:p>
  </w:endnote>
  <w:endnote w:type="continuationSeparator" w:id="0">
    <w:p w:rsidR="002A6CD8" w:rsidRDefault="002A6CD8" w:rsidP="00C2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84" w:rsidRDefault="0018160E" w:rsidP="0018160E">
    <w:pPr>
      <w:pStyle w:val="a9"/>
      <w:tabs>
        <w:tab w:val="center" w:pos="7285"/>
        <w:tab w:val="left" w:pos="8460"/>
      </w:tabs>
    </w:pPr>
    <w:r>
      <w:tab/>
    </w:r>
    <w:r>
      <w:tab/>
    </w:r>
    <w:sdt>
      <w:sdtPr>
        <w:id w:val="-1223594740"/>
        <w:docPartObj>
          <w:docPartGallery w:val="Page Numbers (Bottom of Page)"/>
          <w:docPartUnique/>
        </w:docPartObj>
      </w:sdtPr>
      <w:sdtEndPr/>
      <w:sdtContent>
        <w:r w:rsidR="00964B84">
          <w:fldChar w:fldCharType="begin"/>
        </w:r>
        <w:r w:rsidR="00964B84">
          <w:instrText>PAGE   \* MERGEFORMAT</w:instrText>
        </w:r>
        <w:r w:rsidR="00964B84">
          <w:fldChar w:fldCharType="separate"/>
        </w:r>
        <w:r>
          <w:rPr>
            <w:noProof/>
          </w:rPr>
          <w:t>3</w:t>
        </w:r>
        <w:r w:rsidR="00964B84">
          <w:fldChar w:fldCharType="end"/>
        </w:r>
      </w:sdtContent>
    </w:sdt>
    <w:r>
      <w:tab/>
    </w:r>
  </w:p>
  <w:p w:rsidR="00964B84" w:rsidRDefault="00964B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D8" w:rsidRDefault="002A6CD8" w:rsidP="00C27774">
      <w:pPr>
        <w:spacing w:after="0" w:line="240" w:lineRule="auto"/>
      </w:pPr>
      <w:r>
        <w:separator/>
      </w:r>
    </w:p>
  </w:footnote>
  <w:footnote w:type="continuationSeparator" w:id="0">
    <w:p w:rsidR="002A6CD8" w:rsidRDefault="002A6CD8" w:rsidP="00C27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1596934"/>
    <w:multiLevelType w:val="multilevel"/>
    <w:tmpl w:val="84564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47F276B"/>
    <w:multiLevelType w:val="hybridMultilevel"/>
    <w:tmpl w:val="DBF2721C"/>
    <w:lvl w:ilvl="0" w:tplc="C074D5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8432D27"/>
    <w:multiLevelType w:val="multilevel"/>
    <w:tmpl w:val="20A855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C472BA4"/>
    <w:multiLevelType w:val="hybridMultilevel"/>
    <w:tmpl w:val="5A9A4888"/>
    <w:lvl w:ilvl="0" w:tplc="126C0C6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530495"/>
    <w:multiLevelType w:val="hybridMultilevel"/>
    <w:tmpl w:val="861671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decimal"/>
      <w:lvlText w:val="%3."/>
      <w:lvlJc w:val="left"/>
      <w:pPr>
        <w:ind w:left="2160" w:hanging="360"/>
      </w:pPr>
      <w:rPr>
        <w:rFonts w:cs="Times New Roman"/>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F2F0013"/>
    <w:multiLevelType w:val="multilevel"/>
    <w:tmpl w:val="06425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18E69FD"/>
    <w:multiLevelType w:val="multilevel"/>
    <w:tmpl w:val="99E20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FE1082F"/>
    <w:multiLevelType w:val="hybridMultilevel"/>
    <w:tmpl w:val="508C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A783C3D"/>
    <w:multiLevelType w:val="hybridMultilevel"/>
    <w:tmpl w:val="28A6ACF2"/>
    <w:lvl w:ilvl="0" w:tplc="BFA238B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424A56F7"/>
    <w:multiLevelType w:val="multilevel"/>
    <w:tmpl w:val="F61AD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29932E3"/>
    <w:multiLevelType w:val="multilevel"/>
    <w:tmpl w:val="F598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BE5BFF"/>
    <w:multiLevelType w:val="hybridMultilevel"/>
    <w:tmpl w:val="13445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3D42727"/>
    <w:multiLevelType w:val="hybridMultilevel"/>
    <w:tmpl w:val="75303612"/>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17">
    <w:nsid w:val="58533504"/>
    <w:multiLevelType w:val="multilevel"/>
    <w:tmpl w:val="32541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9E749AC"/>
    <w:multiLevelType w:val="hybridMultilevel"/>
    <w:tmpl w:val="26EA4D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5D8B675A"/>
    <w:multiLevelType w:val="multilevel"/>
    <w:tmpl w:val="79E84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11815AD"/>
    <w:multiLevelType w:val="hybridMultilevel"/>
    <w:tmpl w:val="4EA68964"/>
    <w:lvl w:ilvl="0" w:tplc="F8DA4DA0">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1">
    <w:nsid w:val="6CF95AF8"/>
    <w:multiLevelType w:val="hybridMultilevel"/>
    <w:tmpl w:val="6C2078CC"/>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22">
    <w:nsid w:val="7BF06CBB"/>
    <w:multiLevelType w:val="multilevel"/>
    <w:tmpl w:val="1CF0A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14"/>
  </w:num>
  <w:num w:numId="15">
    <w:abstractNumId w:val="19"/>
  </w:num>
  <w:num w:numId="16">
    <w:abstractNumId w:val="13"/>
  </w:num>
  <w:num w:numId="17">
    <w:abstractNumId w:val="10"/>
  </w:num>
  <w:num w:numId="18">
    <w:abstractNumId w:val="9"/>
  </w:num>
  <w:num w:numId="19">
    <w:abstractNumId w:val="17"/>
  </w:num>
  <w:num w:numId="20">
    <w:abstractNumId w:val="22"/>
  </w:num>
  <w:num w:numId="21">
    <w:abstractNumId w:val="3"/>
  </w:num>
  <w:num w:numId="22">
    <w:abstractNumId w:val="8"/>
    <w:lvlOverride w:ilvl="0"/>
    <w:lvlOverride w:ilvl="1"/>
    <w:lvlOverride w:ilvl="2">
      <w:startOverride w:val="1"/>
    </w:lvlOverride>
    <w:lvlOverride w:ilvl="3"/>
    <w:lvlOverride w:ilvl="4"/>
    <w:lvlOverride w:ilvl="5"/>
    <w:lvlOverride w:ilvl="6"/>
    <w:lvlOverride w:ilvl="7"/>
    <w:lvlOverride w:ilv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E4"/>
    <w:rsid w:val="00031C8C"/>
    <w:rsid w:val="0004520C"/>
    <w:rsid w:val="0017019F"/>
    <w:rsid w:val="0018160E"/>
    <w:rsid w:val="001E2A9F"/>
    <w:rsid w:val="00283405"/>
    <w:rsid w:val="002A6CD8"/>
    <w:rsid w:val="00337649"/>
    <w:rsid w:val="003D72CC"/>
    <w:rsid w:val="00420989"/>
    <w:rsid w:val="0049437E"/>
    <w:rsid w:val="004D51DD"/>
    <w:rsid w:val="00597FC9"/>
    <w:rsid w:val="00672B56"/>
    <w:rsid w:val="006D2985"/>
    <w:rsid w:val="007767DE"/>
    <w:rsid w:val="0078681A"/>
    <w:rsid w:val="007E5F6D"/>
    <w:rsid w:val="008338D8"/>
    <w:rsid w:val="00876AC2"/>
    <w:rsid w:val="00942D17"/>
    <w:rsid w:val="0096296E"/>
    <w:rsid w:val="00964B84"/>
    <w:rsid w:val="00A92625"/>
    <w:rsid w:val="00BB2CA5"/>
    <w:rsid w:val="00C27774"/>
    <w:rsid w:val="00CA5D1A"/>
    <w:rsid w:val="00CB2B9C"/>
    <w:rsid w:val="00CB5AD7"/>
    <w:rsid w:val="00CE1B30"/>
    <w:rsid w:val="00CE379C"/>
    <w:rsid w:val="00D47890"/>
    <w:rsid w:val="00E96A51"/>
    <w:rsid w:val="00EA01F0"/>
    <w:rsid w:val="00EB0F81"/>
    <w:rsid w:val="00F226E4"/>
    <w:rsid w:val="00F44B6C"/>
    <w:rsid w:val="00F7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2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9262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A92625"/>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rsid w:val="00A92625"/>
  </w:style>
  <w:style w:type="paragraph" w:styleId="a7">
    <w:name w:val="header"/>
    <w:basedOn w:val="a"/>
    <w:link w:val="a6"/>
    <w:uiPriority w:val="99"/>
    <w:unhideWhenUsed/>
    <w:rsid w:val="00A92625"/>
    <w:pPr>
      <w:tabs>
        <w:tab w:val="center" w:pos="4677"/>
        <w:tab w:val="right" w:pos="9355"/>
      </w:tabs>
      <w:spacing w:after="0" w:line="240" w:lineRule="auto"/>
    </w:pPr>
  </w:style>
  <w:style w:type="character" w:customStyle="1" w:styleId="a8">
    <w:name w:val="Нижний колонтитул Знак"/>
    <w:basedOn w:val="a0"/>
    <w:link w:val="a9"/>
    <w:uiPriority w:val="99"/>
    <w:rsid w:val="00A92625"/>
  </w:style>
  <w:style w:type="paragraph" w:styleId="a9">
    <w:name w:val="footer"/>
    <w:basedOn w:val="a"/>
    <w:link w:val="a8"/>
    <w:uiPriority w:val="99"/>
    <w:unhideWhenUsed/>
    <w:rsid w:val="00A92625"/>
    <w:pPr>
      <w:tabs>
        <w:tab w:val="center" w:pos="4677"/>
        <w:tab w:val="right" w:pos="9355"/>
      </w:tabs>
      <w:spacing w:after="0" w:line="240" w:lineRule="auto"/>
    </w:pPr>
  </w:style>
  <w:style w:type="character" w:customStyle="1" w:styleId="aa">
    <w:name w:val="Текст выноски Знак"/>
    <w:basedOn w:val="a0"/>
    <w:link w:val="ab"/>
    <w:uiPriority w:val="99"/>
    <w:semiHidden/>
    <w:rsid w:val="00A92625"/>
    <w:rPr>
      <w:rFonts w:ascii="Tahoma" w:hAnsi="Tahoma" w:cs="Tahoma"/>
      <w:sz w:val="16"/>
      <w:szCs w:val="16"/>
    </w:rPr>
  </w:style>
  <w:style w:type="paragraph" w:styleId="ab">
    <w:name w:val="Balloon Text"/>
    <w:basedOn w:val="a"/>
    <w:link w:val="aa"/>
    <w:uiPriority w:val="99"/>
    <w:semiHidden/>
    <w:unhideWhenUsed/>
    <w:rsid w:val="00A92625"/>
    <w:pPr>
      <w:spacing w:after="0" w:line="240" w:lineRule="auto"/>
    </w:pPr>
    <w:rPr>
      <w:rFonts w:ascii="Tahoma" w:hAnsi="Tahoma" w:cs="Tahoma"/>
      <w:sz w:val="16"/>
      <w:szCs w:val="16"/>
    </w:rPr>
  </w:style>
  <w:style w:type="paragraph" w:styleId="ac">
    <w:name w:val="List Paragraph"/>
    <w:basedOn w:val="a"/>
    <w:uiPriority w:val="34"/>
    <w:qFormat/>
    <w:rsid w:val="00A92625"/>
    <w:pPr>
      <w:ind w:left="720"/>
      <w:contextualSpacing/>
    </w:pPr>
  </w:style>
  <w:style w:type="table" w:styleId="ad">
    <w:name w:val="Table Grid"/>
    <w:basedOn w:val="a1"/>
    <w:uiPriority w:val="39"/>
    <w:rsid w:val="00A926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A926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A926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2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9262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A92625"/>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rsid w:val="00A92625"/>
  </w:style>
  <w:style w:type="paragraph" w:styleId="a7">
    <w:name w:val="header"/>
    <w:basedOn w:val="a"/>
    <w:link w:val="a6"/>
    <w:uiPriority w:val="99"/>
    <w:unhideWhenUsed/>
    <w:rsid w:val="00A92625"/>
    <w:pPr>
      <w:tabs>
        <w:tab w:val="center" w:pos="4677"/>
        <w:tab w:val="right" w:pos="9355"/>
      </w:tabs>
      <w:spacing w:after="0" w:line="240" w:lineRule="auto"/>
    </w:pPr>
  </w:style>
  <w:style w:type="character" w:customStyle="1" w:styleId="a8">
    <w:name w:val="Нижний колонтитул Знак"/>
    <w:basedOn w:val="a0"/>
    <w:link w:val="a9"/>
    <w:uiPriority w:val="99"/>
    <w:rsid w:val="00A92625"/>
  </w:style>
  <w:style w:type="paragraph" w:styleId="a9">
    <w:name w:val="footer"/>
    <w:basedOn w:val="a"/>
    <w:link w:val="a8"/>
    <w:uiPriority w:val="99"/>
    <w:unhideWhenUsed/>
    <w:rsid w:val="00A92625"/>
    <w:pPr>
      <w:tabs>
        <w:tab w:val="center" w:pos="4677"/>
        <w:tab w:val="right" w:pos="9355"/>
      </w:tabs>
      <w:spacing w:after="0" w:line="240" w:lineRule="auto"/>
    </w:pPr>
  </w:style>
  <w:style w:type="character" w:customStyle="1" w:styleId="aa">
    <w:name w:val="Текст выноски Знак"/>
    <w:basedOn w:val="a0"/>
    <w:link w:val="ab"/>
    <w:uiPriority w:val="99"/>
    <w:semiHidden/>
    <w:rsid w:val="00A92625"/>
    <w:rPr>
      <w:rFonts w:ascii="Tahoma" w:hAnsi="Tahoma" w:cs="Tahoma"/>
      <w:sz w:val="16"/>
      <w:szCs w:val="16"/>
    </w:rPr>
  </w:style>
  <w:style w:type="paragraph" w:styleId="ab">
    <w:name w:val="Balloon Text"/>
    <w:basedOn w:val="a"/>
    <w:link w:val="aa"/>
    <w:uiPriority w:val="99"/>
    <w:semiHidden/>
    <w:unhideWhenUsed/>
    <w:rsid w:val="00A92625"/>
    <w:pPr>
      <w:spacing w:after="0" w:line="240" w:lineRule="auto"/>
    </w:pPr>
    <w:rPr>
      <w:rFonts w:ascii="Tahoma" w:hAnsi="Tahoma" w:cs="Tahoma"/>
      <w:sz w:val="16"/>
      <w:szCs w:val="16"/>
    </w:rPr>
  </w:style>
  <w:style w:type="paragraph" w:styleId="ac">
    <w:name w:val="List Paragraph"/>
    <w:basedOn w:val="a"/>
    <w:uiPriority w:val="34"/>
    <w:qFormat/>
    <w:rsid w:val="00A92625"/>
    <w:pPr>
      <w:ind w:left="720"/>
      <w:contextualSpacing/>
    </w:pPr>
  </w:style>
  <w:style w:type="table" w:styleId="ad">
    <w:name w:val="Table Grid"/>
    <w:basedOn w:val="a1"/>
    <w:uiPriority w:val="39"/>
    <w:rsid w:val="00A926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A926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A92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8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ларисия</dc:creator>
  <cp:lastModifiedBy>ларисия</cp:lastModifiedBy>
  <cp:revision>2</cp:revision>
  <dcterms:created xsi:type="dcterms:W3CDTF">2020-10-25T08:19:00Z</dcterms:created>
  <dcterms:modified xsi:type="dcterms:W3CDTF">2020-10-25T08:19:00Z</dcterms:modified>
</cp:coreProperties>
</file>